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17" w:rsidRDefault="0008211F">
      <w:pPr>
        <w:pStyle w:val="Title"/>
        <w:bidi/>
        <w:jc w:val="center"/>
      </w:pPr>
      <w:r>
        <w:rPr>
          <w:rFonts w:cs="Calibri"/>
          <w:rtl/>
        </w:rPr>
        <w:t>السيرة</w:t>
      </w:r>
      <w:r>
        <w:t xml:space="preserve"> </w:t>
      </w:r>
      <w:r>
        <w:rPr>
          <w:rFonts w:cs="Calibri"/>
          <w:rtl/>
        </w:rPr>
        <w:t>الذاتية</w:t>
      </w:r>
    </w:p>
    <w:p w:rsidR="00EC1D17" w:rsidRDefault="0021126A" w:rsidP="00CE2C7D">
      <w:pPr>
        <w:jc w:val="center"/>
      </w:pPr>
      <w:r w:rsidRPr="0021126A">
        <w:rPr>
          <w:rFonts w:ascii="Calibri" w:eastAsia="Calibri" w:hAnsi="Calibri" w:cs="Arial"/>
          <w:noProof/>
          <w:sz w:val="10"/>
          <w:szCs w:val="10"/>
        </w:rPr>
        <w:drawing>
          <wp:inline distT="0" distB="0" distL="0" distR="0" wp14:anchorId="6E086AE0" wp14:editId="53F90018">
            <wp:extent cx="1409700" cy="169471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20413_0146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297" cy="173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D17" w:rsidRDefault="0008211F">
      <w:pPr>
        <w:pStyle w:val="Heading1"/>
        <w:bidi/>
      </w:pPr>
      <w:r>
        <w:rPr>
          <w:rFonts w:cs="Calibri"/>
          <w:rtl/>
        </w:rPr>
        <w:t>١</w:t>
      </w:r>
      <w:r>
        <w:t xml:space="preserve">. </w:t>
      </w:r>
      <w:r>
        <w:rPr>
          <w:rFonts w:cs="Calibri"/>
          <w:rtl/>
        </w:rPr>
        <w:t>البيانات</w:t>
      </w:r>
      <w:r>
        <w:t xml:space="preserve"> </w:t>
      </w:r>
      <w:r>
        <w:rPr>
          <w:rFonts w:cs="Calibri"/>
          <w:rtl/>
        </w:rPr>
        <w:t>الشخصية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F2245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AF2245" w:rsidRDefault="00AF2245" w:rsidP="00AF2245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بالعربية</w:t>
            </w:r>
          </w:p>
        </w:tc>
        <w:tc>
          <w:tcPr>
            <w:tcW w:w="4320" w:type="dxa"/>
          </w:tcPr>
          <w:p w:rsidR="00AF2245" w:rsidRPr="00C45206" w:rsidRDefault="00AF2245" w:rsidP="00C4520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="Times New Roman"/>
                <w:b w:val="0"/>
                <w:bCs w:val="0"/>
                <w:rtl/>
              </w:rPr>
            </w:pPr>
            <w:r w:rsidRPr="00C45206">
              <w:rPr>
                <w:rFonts w:asciiTheme="minorHAnsi" w:eastAsiaTheme="minorEastAsia" w:hAnsiTheme="minorHAnsi" w:cs="Times New Roman" w:hint="cs"/>
                <w:b w:val="0"/>
                <w:bCs w:val="0"/>
                <w:rtl/>
              </w:rPr>
              <w:t>دعاء شعبان محمود محمد</w:t>
            </w:r>
          </w:p>
        </w:tc>
      </w:tr>
      <w:tr w:rsidR="003A2B8B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3A2B8B" w:rsidRDefault="003A2B8B" w:rsidP="003A2B8B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بالإنجليزية</w:t>
            </w:r>
          </w:p>
        </w:tc>
        <w:tc>
          <w:tcPr>
            <w:tcW w:w="4320" w:type="dxa"/>
          </w:tcPr>
          <w:p w:rsidR="003A2B8B" w:rsidRPr="00C45206" w:rsidRDefault="003A2B8B" w:rsidP="00C4520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45206">
              <w:rPr>
                <w:rFonts w:cs="Times New Roman"/>
              </w:rPr>
              <w:t xml:space="preserve">Doaa </w:t>
            </w:r>
            <w:proofErr w:type="spellStart"/>
            <w:r w:rsidRPr="00C45206">
              <w:rPr>
                <w:rFonts w:cs="Times New Roman"/>
              </w:rPr>
              <w:t>Shaban</w:t>
            </w:r>
            <w:proofErr w:type="spellEnd"/>
            <w:r w:rsidRPr="00C45206">
              <w:rPr>
                <w:rFonts w:cs="Times New Roman"/>
              </w:rPr>
              <w:t xml:space="preserve"> Mahmoud Mohamed</w:t>
            </w:r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القسم</w:t>
            </w:r>
          </w:p>
        </w:tc>
        <w:tc>
          <w:tcPr>
            <w:tcW w:w="4320" w:type="dxa"/>
          </w:tcPr>
          <w:p w:rsidR="00EC1D17" w:rsidRPr="00C45206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  <w:rtl/>
              </w:rPr>
              <w:t>الكيمياء</w:t>
            </w:r>
            <w:r w:rsidRPr="00C45206"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الحيوية</w:t>
            </w:r>
            <w:r w:rsidRPr="00C45206"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الطبية</w:t>
            </w:r>
            <w:r w:rsidRPr="00C45206"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والبيولوجيا</w:t>
            </w:r>
            <w:r w:rsidRPr="00C45206"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الجزيئية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الكلية</w:t>
            </w:r>
          </w:p>
        </w:tc>
        <w:tc>
          <w:tcPr>
            <w:tcW w:w="4320" w:type="dxa"/>
          </w:tcPr>
          <w:p w:rsidR="00EC1D17" w:rsidRPr="00C45206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  <w:rtl/>
              </w:rPr>
              <w:t>كلية</w:t>
            </w:r>
            <w:r w:rsidRPr="00C45206"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الطب</w:t>
            </w:r>
            <w:r w:rsidRPr="00C45206">
              <w:rPr>
                <w:rFonts w:cs="Times New Roman"/>
              </w:rPr>
              <w:t xml:space="preserve"> - </w:t>
            </w:r>
            <w:r>
              <w:rPr>
                <w:rFonts w:cs="Times New Roman"/>
                <w:rtl/>
              </w:rPr>
              <w:t>جامعة</w:t>
            </w:r>
            <w:r w:rsidRPr="00C45206"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بنها</w:t>
            </w:r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الدرجة</w:t>
            </w:r>
            <w:r>
              <w:t xml:space="preserve"> </w:t>
            </w:r>
            <w:r>
              <w:rPr>
                <w:rFonts w:cs="Times New Roman"/>
                <w:rtl/>
              </w:rPr>
              <w:t>الأكاديمية</w:t>
            </w:r>
          </w:p>
        </w:tc>
        <w:tc>
          <w:tcPr>
            <w:tcW w:w="4320" w:type="dxa"/>
          </w:tcPr>
          <w:p w:rsidR="00EC1D17" w:rsidRPr="00C45206" w:rsidRDefault="003A2B8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>مدرس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العمل</w:t>
            </w:r>
          </w:p>
        </w:tc>
        <w:tc>
          <w:tcPr>
            <w:tcW w:w="4320" w:type="dxa"/>
          </w:tcPr>
          <w:p w:rsidR="00EC1D17" w:rsidRPr="00C45206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>
              <w:rPr>
                <w:rFonts w:cs="Times New Roman"/>
                <w:rtl/>
              </w:rPr>
              <w:t>كلية</w:t>
            </w:r>
            <w:r w:rsidRPr="00C45206"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الطب</w:t>
            </w:r>
            <w:r w:rsidRPr="00C45206">
              <w:rPr>
                <w:rFonts w:cs="Times New Roman"/>
              </w:rPr>
              <w:t xml:space="preserve"> - </w:t>
            </w:r>
            <w:r>
              <w:rPr>
                <w:rFonts w:cs="Times New Roman"/>
                <w:rtl/>
              </w:rPr>
              <w:t>جامعة</w:t>
            </w:r>
            <w:r w:rsidRPr="00C45206">
              <w:rPr>
                <w:rFonts w:cs="Times New Roman"/>
              </w:rPr>
              <w:t xml:space="preserve"> </w:t>
            </w:r>
            <w:r>
              <w:rPr>
                <w:rFonts w:cs="Times New Roman"/>
                <w:rtl/>
              </w:rPr>
              <w:t>بنها</w:t>
            </w:r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الموبايل</w:t>
            </w:r>
          </w:p>
        </w:tc>
        <w:tc>
          <w:tcPr>
            <w:tcW w:w="4320" w:type="dxa"/>
          </w:tcPr>
          <w:p w:rsidR="00EC1D17" w:rsidRPr="00C45206" w:rsidRDefault="003A2B8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</w:rPr>
            </w:pPr>
            <w:r w:rsidRPr="00C45206">
              <w:rPr>
                <w:rFonts w:cs="Times New Roman" w:hint="cs"/>
                <w:rtl/>
              </w:rPr>
              <w:t>01283437636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هاتف</w:t>
            </w:r>
            <w:r>
              <w:t xml:space="preserve"> </w:t>
            </w:r>
            <w:r>
              <w:rPr>
                <w:rFonts w:cs="Times New Roman"/>
                <w:rtl/>
              </w:rPr>
              <w:t>المنزل</w:t>
            </w:r>
          </w:p>
        </w:tc>
        <w:tc>
          <w:tcPr>
            <w:tcW w:w="4320" w:type="dxa"/>
          </w:tcPr>
          <w:p w:rsidR="00EC1D17" w:rsidRPr="00C45206" w:rsidRDefault="00EC1D1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C45206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C45206" w:rsidRDefault="00C45206" w:rsidP="00C45206">
            <w:pPr>
              <w:bidi/>
            </w:pPr>
            <w:r>
              <w:rPr>
                <w:rFonts w:cs="Times New Roman"/>
                <w:rtl/>
              </w:rPr>
              <w:t>البريد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</w:t>
            </w:r>
            <w:r>
              <w:t xml:space="preserve"> (</w:t>
            </w:r>
            <w:r>
              <w:rPr>
                <w:rFonts w:cs="Times New Roman"/>
                <w:rtl/>
              </w:rPr>
              <w:t>الجامعة</w:t>
            </w:r>
            <w:r>
              <w:t>)</w:t>
            </w:r>
          </w:p>
        </w:tc>
        <w:tc>
          <w:tcPr>
            <w:tcW w:w="4320" w:type="dxa"/>
          </w:tcPr>
          <w:p w:rsidR="00C45206" w:rsidRPr="00C45206" w:rsidRDefault="00C45206" w:rsidP="00C45206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 w:hint="cs"/>
                <w:rtl/>
              </w:rPr>
            </w:pPr>
            <w:hyperlink r:id="rId7" w:history="1">
              <w:r w:rsidRPr="00C45206">
                <w:rPr>
                  <w:rFonts w:cs="Times New Roman"/>
                </w:rPr>
                <w:t>doaa.shabaan@fmed.bu.edu.eg</w:t>
              </w:r>
            </w:hyperlink>
          </w:p>
        </w:tc>
      </w:tr>
      <w:tr w:rsidR="00C45206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C45206" w:rsidRDefault="00C45206" w:rsidP="00C45206">
            <w:pPr>
              <w:bidi/>
            </w:pPr>
            <w:r>
              <w:rPr>
                <w:rFonts w:cs="Times New Roman"/>
                <w:rtl/>
              </w:rPr>
              <w:t>البريد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</w:t>
            </w:r>
            <w:r>
              <w:t xml:space="preserve"> (</w:t>
            </w:r>
            <w:r>
              <w:rPr>
                <w:rFonts w:cs="Times New Roman"/>
                <w:rtl/>
              </w:rPr>
              <w:t>بديل</w:t>
            </w:r>
            <w:r>
              <w:t>)</w:t>
            </w:r>
          </w:p>
        </w:tc>
        <w:tc>
          <w:tcPr>
            <w:tcW w:w="4320" w:type="dxa"/>
          </w:tcPr>
          <w:p w:rsidR="00C45206" w:rsidRPr="00C45206" w:rsidRDefault="00C45206" w:rsidP="00C4520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hyperlink r:id="rId8" w:history="1">
              <w:r w:rsidRPr="00C45206">
                <w:rPr>
                  <w:rFonts w:cs="Times New Roman"/>
                </w:rPr>
                <w:t>dodoshaban87@gmail.com</w:t>
              </w:r>
            </w:hyperlink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الموقع</w:t>
            </w:r>
            <w:r>
              <w:t xml:space="preserve"> </w:t>
            </w:r>
            <w:r>
              <w:rPr>
                <w:rFonts w:cs="Times New Roman"/>
                <w:rtl/>
              </w:rPr>
              <w:t>الإلكتروني</w:t>
            </w:r>
          </w:p>
        </w:tc>
        <w:tc>
          <w:tcPr>
            <w:tcW w:w="4320" w:type="dxa"/>
          </w:tcPr>
          <w:p w:rsidR="00EC1D17" w:rsidRDefault="00EC1D17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٢</w:t>
      </w:r>
      <w:r>
        <w:t xml:space="preserve">. </w:t>
      </w:r>
      <w:r>
        <w:rPr>
          <w:rFonts w:cs="Calibri"/>
          <w:rtl/>
        </w:rPr>
        <w:t>المؤهلات</w:t>
      </w:r>
      <w:r>
        <w:t xml:space="preserve"> </w:t>
      </w:r>
      <w:r>
        <w:rPr>
          <w:rFonts w:cs="Calibri"/>
          <w:rtl/>
        </w:rPr>
        <w:t>العلمية</w:t>
      </w:r>
      <w:r>
        <w:t>:</w:t>
      </w:r>
    </w:p>
    <w:p w:rsidR="00EC1D17" w:rsidRDefault="0008211F">
      <w:pPr>
        <w:pStyle w:val="Heading2"/>
        <w:bidi/>
      </w:pPr>
      <w:r>
        <w:rPr>
          <w:rFonts w:cs="Calibri"/>
          <w:rtl/>
        </w:rPr>
        <w:t>أ</w:t>
      </w:r>
      <w:r>
        <w:t xml:space="preserve">. </w:t>
      </w:r>
      <w:r>
        <w:rPr>
          <w:rFonts w:cs="Calibri"/>
          <w:rtl/>
        </w:rPr>
        <w:t>الدرجات</w:t>
      </w:r>
      <w:r>
        <w:t xml:space="preserve"> </w:t>
      </w:r>
      <w:r>
        <w:rPr>
          <w:rFonts w:cs="Calibri"/>
          <w:rtl/>
        </w:rPr>
        <w:t>العلمية</w:t>
      </w:r>
      <w:r>
        <w:t xml:space="preserve"> </w:t>
      </w:r>
      <w:r>
        <w:rPr>
          <w:rFonts w:cs="Calibri"/>
          <w:rtl/>
        </w:rPr>
        <w:t>الحاصلة</w:t>
      </w:r>
      <w:r>
        <w:t xml:space="preserve"> </w:t>
      </w:r>
      <w:r>
        <w:rPr>
          <w:rFonts w:cs="Calibri"/>
          <w:rtl/>
        </w:rPr>
        <w:t>عليها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EC1D17" w:rsidRDefault="0008211F">
            <w:pPr>
              <w:bidi/>
            </w:pPr>
            <w:r>
              <w:rPr>
                <w:rFonts w:cs="Times New Roman"/>
                <w:bCs w:val="0"/>
                <w:rtl/>
              </w:rPr>
              <w:t>السنة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الدرجة</w:t>
            </w:r>
            <w:r>
              <w:t xml:space="preserve"> </w:t>
            </w:r>
            <w:r>
              <w:rPr>
                <w:rFonts w:cs="Times New Roman"/>
                <w:bCs w:val="0"/>
                <w:rtl/>
              </w:rPr>
              <w:t>العلمية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المؤسسة</w:t>
            </w:r>
          </w:p>
        </w:tc>
      </w:tr>
      <w:tr w:rsidR="009D2A79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D2A79" w:rsidRPr="00A73EA1" w:rsidRDefault="009D2A79" w:rsidP="00A73EA1">
            <w:pPr>
              <w:jc w:val="right"/>
              <w:rPr>
                <w:b w:val="0"/>
                <w:bCs w:val="0"/>
              </w:rPr>
            </w:pPr>
            <w:r w:rsidRPr="00A73EA1">
              <w:rPr>
                <w:b w:val="0"/>
                <w:bCs w:val="0"/>
              </w:rPr>
              <w:t>2013</w:t>
            </w:r>
          </w:p>
        </w:tc>
        <w:tc>
          <w:tcPr>
            <w:tcW w:w="2880" w:type="dxa"/>
          </w:tcPr>
          <w:p w:rsidR="009D2A79" w:rsidRPr="00A73EA1" w:rsidRDefault="009D2A79" w:rsidP="00A73E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3EA1">
              <w:rPr>
                <w:rFonts w:hint="cs"/>
                <w:rtl/>
              </w:rPr>
              <w:t>بكالوريوس</w:t>
            </w:r>
            <w:r w:rsidRPr="00A73EA1">
              <w:rPr>
                <w:rtl/>
              </w:rPr>
              <w:t xml:space="preserve"> </w:t>
            </w:r>
            <w:r w:rsidRPr="00A73EA1">
              <w:rPr>
                <w:rFonts w:hint="cs"/>
                <w:rtl/>
              </w:rPr>
              <w:t>الطب</w:t>
            </w:r>
            <w:r w:rsidRPr="00A73EA1">
              <w:rPr>
                <w:rtl/>
              </w:rPr>
              <w:t xml:space="preserve"> </w:t>
            </w:r>
            <w:r w:rsidRPr="00A73EA1">
              <w:rPr>
                <w:rFonts w:hint="cs"/>
                <w:rtl/>
              </w:rPr>
              <w:t>والجراحة</w:t>
            </w:r>
          </w:p>
        </w:tc>
        <w:tc>
          <w:tcPr>
            <w:tcW w:w="2880" w:type="dxa"/>
          </w:tcPr>
          <w:p w:rsidR="009D2A79" w:rsidRPr="00A73EA1" w:rsidRDefault="009D2A79" w:rsidP="00A73E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3EA1">
              <w:rPr>
                <w:rFonts w:hint="cs"/>
                <w:rtl/>
              </w:rPr>
              <w:t>كلية</w:t>
            </w:r>
            <w:r w:rsidRPr="00A73EA1">
              <w:rPr>
                <w:rtl/>
              </w:rPr>
              <w:t xml:space="preserve"> </w:t>
            </w:r>
            <w:r w:rsidRPr="00A73EA1">
              <w:rPr>
                <w:rFonts w:hint="cs"/>
                <w:rtl/>
              </w:rPr>
              <w:t>الطب</w:t>
            </w:r>
            <w:r w:rsidRPr="00A73EA1">
              <w:rPr>
                <w:rtl/>
              </w:rPr>
              <w:t xml:space="preserve"> - </w:t>
            </w:r>
            <w:r w:rsidRPr="00A73EA1">
              <w:rPr>
                <w:rFonts w:hint="cs"/>
                <w:rtl/>
              </w:rPr>
              <w:t>جامعة</w:t>
            </w:r>
            <w:r w:rsidRPr="00A73EA1">
              <w:rPr>
                <w:rtl/>
              </w:rPr>
              <w:t xml:space="preserve"> </w:t>
            </w:r>
            <w:r w:rsidRPr="00A73EA1">
              <w:rPr>
                <w:rFonts w:hint="cs"/>
                <w:rtl/>
              </w:rPr>
              <w:t>بنها</w:t>
            </w:r>
          </w:p>
        </w:tc>
      </w:tr>
      <w:tr w:rsidR="009D2A79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D2A79" w:rsidRPr="00A73EA1" w:rsidRDefault="009D2A79" w:rsidP="00A73EA1">
            <w:pPr>
              <w:jc w:val="right"/>
              <w:rPr>
                <w:b w:val="0"/>
                <w:bCs w:val="0"/>
              </w:rPr>
            </w:pPr>
            <w:r w:rsidRPr="00A73EA1">
              <w:rPr>
                <w:rFonts w:hint="cs"/>
                <w:b w:val="0"/>
                <w:bCs w:val="0"/>
                <w:rtl/>
              </w:rPr>
              <w:t>2019</w:t>
            </w:r>
          </w:p>
        </w:tc>
        <w:tc>
          <w:tcPr>
            <w:tcW w:w="2880" w:type="dxa"/>
          </w:tcPr>
          <w:p w:rsidR="009D2A79" w:rsidRPr="00A73EA1" w:rsidRDefault="009D2A79" w:rsidP="00A73EA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rtl/>
              </w:rPr>
            </w:pPr>
            <w:r w:rsidRPr="00A73EA1">
              <w:rPr>
                <w:rFonts w:hint="cs"/>
                <w:rtl/>
              </w:rPr>
              <w:t>ماجيستير الكيمياء الحيوية الطبية والبيولوجيا الجزيئية</w:t>
            </w:r>
          </w:p>
        </w:tc>
        <w:tc>
          <w:tcPr>
            <w:tcW w:w="2880" w:type="dxa"/>
          </w:tcPr>
          <w:p w:rsidR="009D2A79" w:rsidRPr="00A73EA1" w:rsidRDefault="009D2A79" w:rsidP="00A73EA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73EA1">
              <w:rPr>
                <w:rFonts w:hint="cs"/>
                <w:rtl/>
              </w:rPr>
              <w:t>كلية</w:t>
            </w:r>
            <w:r w:rsidRPr="00A73EA1">
              <w:rPr>
                <w:rtl/>
              </w:rPr>
              <w:t xml:space="preserve"> </w:t>
            </w:r>
            <w:r w:rsidRPr="00A73EA1">
              <w:rPr>
                <w:rFonts w:hint="cs"/>
                <w:rtl/>
              </w:rPr>
              <w:t>الطب</w:t>
            </w:r>
            <w:r w:rsidRPr="00A73EA1">
              <w:rPr>
                <w:rtl/>
              </w:rPr>
              <w:t xml:space="preserve"> - </w:t>
            </w:r>
            <w:r w:rsidRPr="00A73EA1">
              <w:rPr>
                <w:rFonts w:hint="cs"/>
                <w:rtl/>
              </w:rPr>
              <w:t>جامعة</w:t>
            </w:r>
            <w:r w:rsidRPr="00A73EA1">
              <w:rPr>
                <w:rtl/>
              </w:rPr>
              <w:t xml:space="preserve"> </w:t>
            </w:r>
            <w:r w:rsidRPr="00A73EA1">
              <w:rPr>
                <w:rFonts w:hint="cs"/>
                <w:rtl/>
              </w:rPr>
              <w:t>بنها</w:t>
            </w:r>
          </w:p>
        </w:tc>
      </w:tr>
      <w:tr w:rsidR="009D2A79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9D2A79" w:rsidRPr="00A73EA1" w:rsidRDefault="009D2A79" w:rsidP="00A73EA1">
            <w:pPr>
              <w:bidi/>
              <w:jc w:val="both"/>
              <w:rPr>
                <w:rFonts w:cs="Times New Roman"/>
                <w:b w:val="0"/>
                <w:bCs w:val="0"/>
                <w:rtl/>
              </w:rPr>
            </w:pPr>
            <w:r w:rsidRPr="00A73EA1">
              <w:rPr>
                <w:rFonts w:cs="Times New Roman" w:hint="cs"/>
                <w:b w:val="0"/>
                <w:bCs w:val="0"/>
                <w:rtl/>
              </w:rPr>
              <w:t>2023</w:t>
            </w:r>
          </w:p>
        </w:tc>
        <w:tc>
          <w:tcPr>
            <w:tcW w:w="2880" w:type="dxa"/>
          </w:tcPr>
          <w:p w:rsidR="009D2A79" w:rsidRPr="00A73EA1" w:rsidRDefault="009D2A79" w:rsidP="00A73E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rtl/>
              </w:rPr>
            </w:pPr>
            <w:r w:rsidRPr="00A73EA1">
              <w:rPr>
                <w:rFonts w:hint="cs"/>
                <w:rtl/>
              </w:rPr>
              <w:t xml:space="preserve">دكتوراة </w:t>
            </w:r>
            <w:r w:rsidRPr="00A73EA1">
              <w:rPr>
                <w:rFonts w:hint="cs"/>
                <w:rtl/>
              </w:rPr>
              <w:t xml:space="preserve"> الكيمياء الحيوية الطبية والبيولوجيا الجزيئية</w:t>
            </w:r>
          </w:p>
        </w:tc>
        <w:tc>
          <w:tcPr>
            <w:tcW w:w="2880" w:type="dxa"/>
          </w:tcPr>
          <w:p w:rsidR="009D2A79" w:rsidRPr="00A73EA1" w:rsidRDefault="009D2A79" w:rsidP="00A73E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3EA1">
              <w:rPr>
                <w:rFonts w:hint="cs"/>
                <w:rtl/>
              </w:rPr>
              <w:t>كلية</w:t>
            </w:r>
            <w:r w:rsidRPr="00A73EA1">
              <w:rPr>
                <w:rtl/>
              </w:rPr>
              <w:t xml:space="preserve"> </w:t>
            </w:r>
            <w:r w:rsidRPr="00A73EA1">
              <w:rPr>
                <w:rFonts w:hint="cs"/>
                <w:rtl/>
              </w:rPr>
              <w:t>الطب</w:t>
            </w:r>
            <w:r w:rsidRPr="00A73EA1">
              <w:rPr>
                <w:rtl/>
              </w:rPr>
              <w:t xml:space="preserve"> - </w:t>
            </w:r>
            <w:r w:rsidRPr="00A73EA1">
              <w:rPr>
                <w:rFonts w:hint="cs"/>
                <w:rtl/>
              </w:rPr>
              <w:t>جامعة</w:t>
            </w:r>
            <w:r w:rsidRPr="00A73EA1">
              <w:rPr>
                <w:rtl/>
              </w:rPr>
              <w:t xml:space="preserve"> </w:t>
            </w:r>
            <w:r w:rsidRPr="00A73EA1">
              <w:rPr>
                <w:rFonts w:hint="cs"/>
                <w:rtl/>
              </w:rPr>
              <w:t>بنها</w:t>
            </w:r>
          </w:p>
        </w:tc>
      </w:tr>
    </w:tbl>
    <w:p w:rsidR="00EC1D17" w:rsidRDefault="00EC1D17"/>
    <w:p w:rsidR="00EC1D17" w:rsidRDefault="0008211F">
      <w:pPr>
        <w:pStyle w:val="Heading2"/>
        <w:bidi/>
      </w:pPr>
      <w:r>
        <w:rPr>
          <w:rFonts w:cs="Calibri"/>
          <w:rtl/>
        </w:rPr>
        <w:t>ب</w:t>
      </w:r>
      <w:r>
        <w:t xml:space="preserve">. </w:t>
      </w:r>
      <w:r>
        <w:rPr>
          <w:rFonts w:cs="Calibri"/>
          <w:rtl/>
        </w:rPr>
        <w:t>التخصص</w:t>
      </w:r>
      <w:r>
        <w:t>:</w:t>
      </w:r>
    </w:p>
    <w:p w:rsidR="00EC1D17" w:rsidRDefault="0008211F">
      <w:pPr>
        <w:bidi/>
      </w:pPr>
      <w:r>
        <w:rPr>
          <w:rFonts w:cs="Times New Roman"/>
          <w:b/>
          <w:bCs/>
          <w:rtl/>
        </w:rPr>
        <w:t>التخصص</w:t>
      </w:r>
      <w:r>
        <w:rPr>
          <w:b/>
        </w:rPr>
        <w:t xml:space="preserve"> </w:t>
      </w:r>
      <w:r>
        <w:rPr>
          <w:rFonts w:cs="Times New Roman"/>
          <w:b/>
          <w:bCs/>
          <w:rtl/>
        </w:rPr>
        <w:t>العام</w:t>
      </w:r>
      <w:r>
        <w:rPr>
          <w:b/>
        </w:rPr>
        <w:t xml:space="preserve">: </w:t>
      </w:r>
      <w:r>
        <w:rPr>
          <w:rFonts w:cs="Times New Roman"/>
          <w:rtl/>
        </w:rPr>
        <w:t>الكيمياء</w:t>
      </w:r>
      <w:r>
        <w:t xml:space="preserve"> </w:t>
      </w:r>
      <w:r>
        <w:rPr>
          <w:rFonts w:cs="Times New Roman"/>
          <w:rtl/>
        </w:rPr>
        <w:t>الحيوية</w:t>
      </w:r>
      <w:r>
        <w:t xml:space="preserve"> </w:t>
      </w:r>
      <w:r>
        <w:rPr>
          <w:rFonts w:cs="Times New Roman"/>
          <w:rtl/>
        </w:rPr>
        <w:t>الطبية</w:t>
      </w:r>
      <w:r>
        <w:t xml:space="preserve"> </w:t>
      </w:r>
      <w:r>
        <w:rPr>
          <w:rFonts w:cs="Times New Roman"/>
          <w:rtl/>
        </w:rPr>
        <w:t>والبيولوجيا</w:t>
      </w:r>
      <w:r>
        <w:t xml:space="preserve"> </w:t>
      </w:r>
      <w:r>
        <w:rPr>
          <w:rFonts w:cs="Times New Roman"/>
          <w:rtl/>
        </w:rPr>
        <w:t>الجزيئية</w:t>
      </w:r>
    </w:p>
    <w:p w:rsidR="00EC1D17" w:rsidRDefault="0008211F">
      <w:pPr>
        <w:bidi/>
      </w:pPr>
      <w:r>
        <w:rPr>
          <w:rFonts w:cs="Times New Roman"/>
          <w:b/>
          <w:bCs/>
          <w:rtl/>
        </w:rPr>
        <w:t>التخصص</w:t>
      </w:r>
      <w:r>
        <w:rPr>
          <w:b/>
        </w:rPr>
        <w:t xml:space="preserve"> </w:t>
      </w:r>
      <w:r>
        <w:rPr>
          <w:rFonts w:cs="Times New Roman"/>
          <w:b/>
          <w:bCs/>
          <w:rtl/>
        </w:rPr>
        <w:t>الدقيق</w:t>
      </w:r>
      <w:r>
        <w:rPr>
          <w:b/>
        </w:rPr>
        <w:t xml:space="preserve">: </w:t>
      </w:r>
    </w:p>
    <w:p w:rsidR="00EC1D17" w:rsidRDefault="00EC1D17"/>
    <w:p w:rsidR="00EC1D17" w:rsidRDefault="0008211F">
      <w:pPr>
        <w:pStyle w:val="Heading2"/>
        <w:bidi/>
      </w:pPr>
      <w:r>
        <w:rPr>
          <w:rFonts w:cs="Calibri"/>
          <w:rtl/>
        </w:rPr>
        <w:t>ج</w:t>
      </w:r>
      <w:r>
        <w:t xml:space="preserve">. </w:t>
      </w:r>
      <w:r>
        <w:rPr>
          <w:rFonts w:cs="Calibri"/>
          <w:rtl/>
        </w:rPr>
        <w:t>المهارات</w:t>
      </w:r>
      <w:r>
        <w:t xml:space="preserve"> </w:t>
      </w:r>
      <w:r>
        <w:rPr>
          <w:rFonts w:cs="Calibri"/>
          <w:rtl/>
        </w:rPr>
        <w:t>اللغوية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C1D17" w:rsidRDefault="0008211F">
            <w:pPr>
              <w:bidi/>
            </w:pPr>
            <w:r>
              <w:rPr>
                <w:rFonts w:cs="Times New Roman"/>
                <w:bCs w:val="0"/>
                <w:rtl/>
              </w:rPr>
              <w:t>الكتابة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التحدث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القراءة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اللغة</w:t>
            </w:r>
          </w:p>
        </w:tc>
      </w:tr>
      <w:tr w:rsidR="00EC1D17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C1D17" w:rsidRDefault="0008211F">
            <w:pPr>
              <w:bidi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العربية</w:t>
            </w:r>
          </w:p>
        </w:tc>
      </w:tr>
      <w:tr w:rsidR="00EC1D17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C1D17" w:rsidRDefault="00621478">
            <w:pPr>
              <w:bidi/>
            </w:pPr>
            <w:r>
              <w:rPr>
                <w:rFonts w:cs="Times New Roman" w:hint="cs"/>
                <w:rtl/>
              </w:rPr>
              <w:t>جيد جدا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جيد</w:t>
            </w:r>
            <w:r>
              <w:t xml:space="preserve"> </w:t>
            </w:r>
            <w:r>
              <w:rPr>
                <w:rFonts w:cs="Times New Roman"/>
                <w:rtl/>
              </w:rPr>
              <w:t>جداً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ممتاز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="Times New Roman"/>
                <w:rtl/>
              </w:rPr>
              <w:t>الإنجليزية</w:t>
            </w:r>
          </w:p>
        </w:tc>
      </w:tr>
    </w:tbl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٣</w:t>
      </w:r>
      <w:r>
        <w:t xml:space="preserve">. </w:t>
      </w:r>
      <w:r>
        <w:rPr>
          <w:rFonts w:cs="Calibri"/>
          <w:rtl/>
        </w:rPr>
        <w:t>الوظائف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EC1D17" w:rsidRDefault="0008211F">
            <w:pPr>
              <w:bidi/>
            </w:pPr>
            <w:r>
              <w:rPr>
                <w:rFonts w:cs="Times New Roman"/>
                <w:bCs w:val="0"/>
                <w:rtl/>
              </w:rPr>
              <w:t>الجامعة</w:t>
            </w:r>
            <w:r>
              <w:t>/</w:t>
            </w:r>
            <w:r>
              <w:rPr>
                <w:rFonts w:cs="Times New Roman"/>
                <w:bCs w:val="0"/>
                <w:rtl/>
              </w:rPr>
              <w:t>المؤسسة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السنة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المسمى</w:t>
            </w:r>
            <w:r>
              <w:t xml:space="preserve"> </w:t>
            </w:r>
            <w:r>
              <w:rPr>
                <w:rFonts w:cs="Times New Roman"/>
                <w:bCs w:val="0"/>
                <w:rtl/>
              </w:rPr>
              <w:t>الوظيفي</w:t>
            </w:r>
          </w:p>
        </w:tc>
      </w:tr>
      <w:tr w:rsidR="00C51FA4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C51FA4" w:rsidRPr="003D441F" w:rsidRDefault="00C51FA4" w:rsidP="003D441F">
            <w:pPr>
              <w:jc w:val="right"/>
              <w:rPr>
                <w:b w:val="0"/>
                <w:bCs w:val="0"/>
              </w:rPr>
            </w:pPr>
            <w:r w:rsidRPr="003D441F">
              <w:rPr>
                <w:rFonts w:hint="cs"/>
                <w:b w:val="0"/>
                <w:bCs w:val="0"/>
                <w:rtl/>
              </w:rPr>
              <w:t>كلية</w:t>
            </w:r>
            <w:r w:rsidRPr="003D441F">
              <w:rPr>
                <w:b w:val="0"/>
                <w:bCs w:val="0"/>
                <w:rtl/>
              </w:rPr>
              <w:t xml:space="preserve"> </w:t>
            </w:r>
            <w:r w:rsidRPr="003D441F">
              <w:rPr>
                <w:rFonts w:hint="cs"/>
                <w:b w:val="0"/>
                <w:bCs w:val="0"/>
                <w:rtl/>
              </w:rPr>
              <w:t>الطب</w:t>
            </w:r>
            <w:r w:rsidRPr="003D441F">
              <w:rPr>
                <w:b w:val="0"/>
                <w:bCs w:val="0"/>
                <w:rtl/>
              </w:rPr>
              <w:t xml:space="preserve"> - </w:t>
            </w:r>
            <w:r w:rsidRPr="003D441F">
              <w:rPr>
                <w:rFonts w:hint="cs"/>
                <w:b w:val="0"/>
                <w:bCs w:val="0"/>
                <w:rtl/>
              </w:rPr>
              <w:t>جامعة</w:t>
            </w:r>
            <w:r w:rsidRPr="003D441F">
              <w:rPr>
                <w:b w:val="0"/>
                <w:bCs w:val="0"/>
                <w:rtl/>
              </w:rPr>
              <w:t xml:space="preserve"> </w:t>
            </w:r>
            <w:r w:rsidRPr="003D441F">
              <w:rPr>
                <w:rFonts w:hint="cs"/>
                <w:b w:val="0"/>
                <w:bCs w:val="0"/>
                <w:rtl/>
              </w:rPr>
              <w:t>بنها</w:t>
            </w:r>
          </w:p>
        </w:tc>
        <w:tc>
          <w:tcPr>
            <w:tcW w:w="2880" w:type="dxa"/>
          </w:tcPr>
          <w:p w:rsidR="00C51FA4" w:rsidRPr="003D441F" w:rsidRDefault="001E5A9F" w:rsidP="003D441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2015</w:t>
            </w:r>
          </w:p>
        </w:tc>
        <w:tc>
          <w:tcPr>
            <w:tcW w:w="2880" w:type="dxa"/>
          </w:tcPr>
          <w:p w:rsidR="00C51FA4" w:rsidRPr="003D441F" w:rsidRDefault="00C51FA4" w:rsidP="00E7081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3D441F">
              <w:rPr>
                <w:rFonts w:cs="Times New Roman" w:hint="cs"/>
                <w:rtl/>
              </w:rPr>
              <w:t>معيد</w:t>
            </w:r>
            <w:r w:rsidRPr="003D441F">
              <w:rPr>
                <w:rFonts w:cs="Times New Roman" w:hint="cs"/>
                <w:rtl/>
              </w:rPr>
              <w:t xml:space="preserve"> بقسم الكيمياء الحيوية الطبية والبيولوجيا الجزيئية </w:t>
            </w:r>
          </w:p>
        </w:tc>
      </w:tr>
      <w:tr w:rsidR="00C51FA4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C51FA4" w:rsidRPr="003D441F" w:rsidRDefault="00C51FA4" w:rsidP="003D441F">
            <w:pPr>
              <w:bidi/>
              <w:jc w:val="both"/>
              <w:rPr>
                <w:b w:val="0"/>
                <w:bCs w:val="0"/>
              </w:rPr>
            </w:pPr>
            <w:r w:rsidRPr="003D441F">
              <w:rPr>
                <w:rFonts w:cs="Times New Roman"/>
                <w:b w:val="0"/>
                <w:bCs w:val="0"/>
                <w:rtl/>
              </w:rPr>
              <w:t>كلية</w:t>
            </w:r>
            <w:r w:rsidRPr="003D441F">
              <w:rPr>
                <w:b w:val="0"/>
                <w:bCs w:val="0"/>
              </w:rPr>
              <w:t xml:space="preserve"> </w:t>
            </w:r>
            <w:r w:rsidRPr="003D441F">
              <w:rPr>
                <w:rFonts w:cs="Times New Roman"/>
                <w:b w:val="0"/>
                <w:bCs w:val="0"/>
                <w:rtl/>
              </w:rPr>
              <w:t>الطب</w:t>
            </w:r>
            <w:r w:rsidRPr="003D441F">
              <w:rPr>
                <w:b w:val="0"/>
                <w:bCs w:val="0"/>
              </w:rPr>
              <w:t xml:space="preserve"> - </w:t>
            </w:r>
            <w:r w:rsidRPr="003D441F">
              <w:rPr>
                <w:rFonts w:cs="Times New Roman"/>
                <w:b w:val="0"/>
                <w:bCs w:val="0"/>
                <w:rtl/>
              </w:rPr>
              <w:t>جامعة</w:t>
            </w:r>
            <w:r w:rsidRPr="003D441F">
              <w:rPr>
                <w:b w:val="0"/>
                <w:bCs w:val="0"/>
              </w:rPr>
              <w:t xml:space="preserve"> </w:t>
            </w:r>
            <w:r w:rsidRPr="003D441F">
              <w:rPr>
                <w:rFonts w:cs="Times New Roman"/>
                <w:b w:val="0"/>
                <w:bCs w:val="0"/>
                <w:rtl/>
              </w:rPr>
              <w:t>بنها</w:t>
            </w:r>
          </w:p>
        </w:tc>
        <w:tc>
          <w:tcPr>
            <w:tcW w:w="2880" w:type="dxa"/>
          </w:tcPr>
          <w:p w:rsidR="00C51FA4" w:rsidRPr="003D441F" w:rsidRDefault="00C51FA4" w:rsidP="003D441F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3D441F">
              <w:rPr>
                <w:rFonts w:cs="Times New Roman" w:hint="cs"/>
                <w:rtl/>
              </w:rPr>
              <w:t>2019</w:t>
            </w:r>
          </w:p>
        </w:tc>
        <w:tc>
          <w:tcPr>
            <w:tcW w:w="2880" w:type="dxa"/>
          </w:tcPr>
          <w:p w:rsidR="00C51FA4" w:rsidRPr="003D441F" w:rsidRDefault="00C51FA4" w:rsidP="003D441F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 w:rsidRPr="003D441F">
              <w:rPr>
                <w:rFonts w:cs="Times New Roman" w:hint="cs"/>
                <w:rtl/>
              </w:rPr>
              <w:t xml:space="preserve">مدرس مساعد بقسم الكيمياء الحيوية الطبية والبيولوجيا الجزيئية </w:t>
            </w:r>
          </w:p>
        </w:tc>
      </w:tr>
      <w:tr w:rsidR="00C51FA4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C51FA4" w:rsidRPr="003D441F" w:rsidRDefault="00C51FA4" w:rsidP="003D441F">
            <w:pPr>
              <w:bidi/>
              <w:jc w:val="both"/>
              <w:rPr>
                <w:b w:val="0"/>
                <w:bCs w:val="0"/>
              </w:rPr>
            </w:pPr>
            <w:r w:rsidRPr="003D441F">
              <w:rPr>
                <w:rFonts w:cs="Times New Roman"/>
                <w:b w:val="0"/>
                <w:bCs w:val="0"/>
                <w:rtl/>
              </w:rPr>
              <w:t>كلية</w:t>
            </w:r>
            <w:r w:rsidRPr="003D441F">
              <w:rPr>
                <w:b w:val="0"/>
                <w:bCs w:val="0"/>
              </w:rPr>
              <w:t xml:space="preserve"> </w:t>
            </w:r>
            <w:r w:rsidRPr="003D441F">
              <w:rPr>
                <w:rFonts w:cs="Times New Roman"/>
                <w:b w:val="0"/>
                <w:bCs w:val="0"/>
                <w:rtl/>
              </w:rPr>
              <w:t>الطب</w:t>
            </w:r>
            <w:r w:rsidRPr="003D441F">
              <w:rPr>
                <w:b w:val="0"/>
                <w:bCs w:val="0"/>
              </w:rPr>
              <w:t xml:space="preserve"> - </w:t>
            </w:r>
            <w:r w:rsidRPr="003D441F">
              <w:rPr>
                <w:rFonts w:cs="Times New Roman"/>
                <w:b w:val="0"/>
                <w:bCs w:val="0"/>
                <w:rtl/>
              </w:rPr>
              <w:t>جامعة</w:t>
            </w:r>
            <w:r w:rsidRPr="003D441F">
              <w:rPr>
                <w:b w:val="0"/>
                <w:bCs w:val="0"/>
              </w:rPr>
              <w:t xml:space="preserve"> </w:t>
            </w:r>
            <w:r w:rsidRPr="003D441F">
              <w:rPr>
                <w:rFonts w:cs="Times New Roman"/>
                <w:b w:val="0"/>
                <w:bCs w:val="0"/>
                <w:rtl/>
              </w:rPr>
              <w:t>بنها</w:t>
            </w:r>
          </w:p>
        </w:tc>
        <w:tc>
          <w:tcPr>
            <w:tcW w:w="2880" w:type="dxa"/>
          </w:tcPr>
          <w:p w:rsidR="00C51FA4" w:rsidRPr="003D441F" w:rsidRDefault="00C51FA4" w:rsidP="003D441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441F">
              <w:rPr>
                <w:rFonts w:hint="cs"/>
                <w:rtl/>
              </w:rPr>
              <w:t>2023</w:t>
            </w:r>
          </w:p>
        </w:tc>
        <w:tc>
          <w:tcPr>
            <w:tcW w:w="2880" w:type="dxa"/>
          </w:tcPr>
          <w:p w:rsidR="00C51FA4" w:rsidRPr="003D441F" w:rsidRDefault="00C51FA4" w:rsidP="003D441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 w:rsidRPr="003D441F">
              <w:rPr>
                <w:rFonts w:cs="Times New Roman" w:hint="cs"/>
                <w:rtl/>
              </w:rPr>
              <w:t xml:space="preserve">مدرس بقسم الكيمياء الحيوية الطبية والبيولوجيا الجزيئية </w:t>
            </w:r>
          </w:p>
        </w:tc>
      </w:tr>
    </w:tbl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٤</w:t>
      </w:r>
      <w:r>
        <w:t xml:space="preserve">. </w:t>
      </w:r>
      <w:r>
        <w:rPr>
          <w:rFonts w:cs="Calibri"/>
          <w:rtl/>
        </w:rPr>
        <w:t>التعاون</w:t>
      </w:r>
      <w:r>
        <w:t xml:space="preserve"> </w:t>
      </w:r>
      <w:r>
        <w:rPr>
          <w:rFonts w:cs="Calibri"/>
          <w:rtl/>
        </w:rPr>
        <w:t>مع</w:t>
      </w:r>
      <w:r>
        <w:t xml:space="preserve"> </w:t>
      </w:r>
      <w:r>
        <w:rPr>
          <w:rFonts w:cs="Calibri"/>
          <w:rtl/>
        </w:rPr>
        <w:t>الجهات</w:t>
      </w:r>
      <w:r>
        <w:t xml:space="preserve"> </w:t>
      </w:r>
      <w:r>
        <w:rPr>
          <w:rFonts w:cs="Calibri"/>
          <w:rtl/>
        </w:rPr>
        <w:t>المحلية</w:t>
      </w:r>
      <w:r>
        <w:t xml:space="preserve"> </w:t>
      </w:r>
      <w:r>
        <w:rPr>
          <w:rFonts w:cs="Calibri"/>
          <w:rtl/>
        </w:rPr>
        <w:t>والدولية</w:t>
      </w:r>
      <w:r>
        <w:t>:</w:t>
      </w:r>
    </w:p>
    <w:p w:rsidR="00EC1D17" w:rsidRDefault="0008211F">
      <w:pPr>
        <w:pStyle w:val="IntenseQuote"/>
        <w:bidi/>
      </w:pPr>
      <w:r>
        <w:t>(</w:t>
      </w:r>
      <w:r>
        <w:rPr>
          <w:rFonts w:cs="Times New Roman"/>
          <w:rtl/>
        </w:rPr>
        <w:t>جامعة</w:t>
      </w:r>
      <w:r>
        <w:t xml:space="preserve"> – </w:t>
      </w:r>
      <w:r>
        <w:rPr>
          <w:rFonts w:cs="Times New Roman"/>
          <w:rtl/>
        </w:rPr>
        <w:t>مؤسسة</w:t>
      </w:r>
      <w:r>
        <w:t xml:space="preserve"> - </w:t>
      </w:r>
      <w:r>
        <w:rPr>
          <w:rFonts w:cs="Times New Roman"/>
          <w:rtl/>
        </w:rPr>
        <w:t>وزارة</w:t>
      </w:r>
      <w:r>
        <w:t xml:space="preserve"> – </w:t>
      </w:r>
      <w:r>
        <w:rPr>
          <w:rFonts w:cs="Times New Roman"/>
          <w:rtl/>
        </w:rPr>
        <w:t>مركز</w:t>
      </w:r>
      <w:r>
        <w:t xml:space="preserve"> </w:t>
      </w:r>
      <w:r>
        <w:rPr>
          <w:rFonts w:cs="Times New Roman"/>
          <w:rtl/>
        </w:rPr>
        <w:t>بحثي</w:t>
      </w:r>
      <w:r>
        <w:t xml:space="preserve"> – </w:t>
      </w:r>
      <w:r>
        <w:rPr>
          <w:rFonts w:cs="Times New Roman"/>
          <w:rtl/>
        </w:rPr>
        <w:t>عضو</w:t>
      </w:r>
      <w:r>
        <w:t xml:space="preserve"> </w:t>
      </w:r>
      <w:r>
        <w:rPr>
          <w:rFonts w:cs="Times New Roman"/>
          <w:rtl/>
        </w:rPr>
        <w:t>هيئة</w:t>
      </w:r>
      <w:r>
        <w:t xml:space="preserve"> </w:t>
      </w:r>
      <w:r>
        <w:rPr>
          <w:rFonts w:cs="Times New Roman"/>
          <w:rtl/>
        </w:rPr>
        <w:t>تدريس</w:t>
      </w:r>
      <w:r>
        <w:t xml:space="preserve"> – </w:t>
      </w:r>
      <w:r>
        <w:rPr>
          <w:rFonts w:cs="Times New Roman"/>
          <w:rtl/>
        </w:rPr>
        <w:t>باحث</w:t>
      </w:r>
      <w:r>
        <w:t xml:space="preserve"> - </w:t>
      </w:r>
      <w:r>
        <w:rPr>
          <w:rFonts w:cs="Times New Roman"/>
          <w:rtl/>
        </w:rPr>
        <w:t>شركة</w:t>
      </w:r>
      <w:r>
        <w:t xml:space="preserve"> – </w:t>
      </w:r>
      <w:r>
        <w:rPr>
          <w:rFonts w:cs="Times New Roman"/>
          <w:rtl/>
        </w:rPr>
        <w:t>مصنع</w:t>
      </w:r>
      <w:r>
        <w:t xml:space="preserve"> – </w:t>
      </w:r>
      <w:r>
        <w:rPr>
          <w:rFonts w:cs="Times New Roman"/>
          <w:rtl/>
        </w:rPr>
        <w:t>الخ</w:t>
      </w:r>
      <w:r>
        <w:t>)</w:t>
      </w:r>
    </w:p>
    <w:p w:rsidR="00EC1D17" w:rsidRDefault="00443F2C" w:rsidP="00B51993">
      <w:pPr>
        <w:pStyle w:val="ListParagraph"/>
        <w:numPr>
          <w:ilvl w:val="0"/>
          <w:numId w:val="13"/>
        </w:numPr>
        <w:bidi/>
        <w:rPr>
          <w:rFonts w:hint="cs"/>
          <w:rtl/>
        </w:rPr>
      </w:pPr>
      <w:r>
        <w:rPr>
          <w:rFonts w:hint="cs"/>
          <w:rtl/>
        </w:rPr>
        <w:t>قسم الكيمياء الحيوية الطبية والبيولوجيا الجزيئية بطب بنها</w:t>
      </w:r>
    </w:p>
    <w:p w:rsidR="00443F2C" w:rsidRDefault="00722532" w:rsidP="00B51993">
      <w:pPr>
        <w:pStyle w:val="ListParagraph"/>
        <w:numPr>
          <w:ilvl w:val="0"/>
          <w:numId w:val="13"/>
        </w:numPr>
        <w:bidi/>
        <w:rPr>
          <w:rFonts w:hint="cs"/>
        </w:rPr>
      </w:pPr>
      <w:r>
        <w:rPr>
          <w:rFonts w:hint="cs"/>
          <w:rtl/>
        </w:rPr>
        <w:t>قسم الروماتيزم والتأه</w:t>
      </w:r>
      <w:r w:rsidR="00AE4192">
        <w:rPr>
          <w:rFonts w:hint="cs"/>
          <w:rtl/>
        </w:rPr>
        <w:t>يل والعلاج الطبيعي بمستشفي بنها الجامعي</w:t>
      </w:r>
    </w:p>
    <w:p w:rsidR="00AE4192" w:rsidRDefault="00B51993" w:rsidP="00B51993">
      <w:pPr>
        <w:bidi/>
      </w:pPr>
      <w:r>
        <w:rPr>
          <w:rFonts w:hint="cs"/>
          <w:rtl/>
        </w:rPr>
        <w:t xml:space="preserve">3- </w:t>
      </w:r>
      <w:r w:rsidR="00AE4192">
        <w:rPr>
          <w:rFonts w:hint="cs"/>
          <w:rtl/>
        </w:rPr>
        <w:t>المصل واللقاح - مصر</w:t>
      </w:r>
    </w:p>
    <w:p w:rsidR="00EC1D17" w:rsidRDefault="0008211F">
      <w:pPr>
        <w:pStyle w:val="Heading1"/>
        <w:bidi/>
      </w:pPr>
      <w:r>
        <w:rPr>
          <w:rFonts w:cs="Calibri"/>
          <w:rtl/>
        </w:rPr>
        <w:t>٥</w:t>
      </w:r>
      <w:r>
        <w:t xml:space="preserve">. </w:t>
      </w:r>
      <w:r>
        <w:rPr>
          <w:rFonts w:cs="Calibri"/>
          <w:rtl/>
        </w:rPr>
        <w:t>العضوية</w:t>
      </w:r>
      <w:r>
        <w:t xml:space="preserve"> </w:t>
      </w:r>
      <w:r>
        <w:rPr>
          <w:rFonts w:cs="Calibri"/>
          <w:rtl/>
        </w:rPr>
        <w:t>في</w:t>
      </w:r>
      <w:r>
        <w:t xml:space="preserve"> </w:t>
      </w:r>
      <w:r>
        <w:rPr>
          <w:rFonts w:cs="Calibri"/>
          <w:rtl/>
        </w:rPr>
        <w:t>الهيئات</w:t>
      </w:r>
      <w:r>
        <w:t xml:space="preserve"> </w:t>
      </w:r>
      <w:r>
        <w:rPr>
          <w:rFonts w:cs="Calibri"/>
          <w:rtl/>
        </w:rPr>
        <w:t>المهنية</w:t>
      </w:r>
      <w:r>
        <w:t>:</w:t>
      </w:r>
    </w:p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٦</w:t>
      </w:r>
      <w:r>
        <w:t xml:space="preserve">. </w:t>
      </w:r>
      <w:r>
        <w:rPr>
          <w:rFonts w:cs="Calibri"/>
          <w:rtl/>
        </w:rPr>
        <w:t>العضوية</w:t>
      </w:r>
      <w:r>
        <w:t xml:space="preserve"> </w:t>
      </w:r>
      <w:r>
        <w:rPr>
          <w:rFonts w:cs="Calibri"/>
          <w:rtl/>
        </w:rPr>
        <w:t>في</w:t>
      </w:r>
      <w:r>
        <w:t xml:space="preserve"> </w:t>
      </w:r>
      <w:r>
        <w:rPr>
          <w:rFonts w:cs="Calibri"/>
          <w:rtl/>
        </w:rPr>
        <w:t>المعاهد</w:t>
      </w:r>
      <w:r>
        <w:t>:</w:t>
      </w:r>
    </w:p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٧</w:t>
      </w:r>
      <w:r>
        <w:t xml:space="preserve">. </w:t>
      </w:r>
      <w:r>
        <w:rPr>
          <w:rFonts w:cs="Calibri"/>
          <w:rtl/>
        </w:rPr>
        <w:t>الجوائز</w:t>
      </w:r>
      <w:r>
        <w:t xml:space="preserve"> </w:t>
      </w:r>
      <w:r>
        <w:rPr>
          <w:rFonts w:cs="Calibri"/>
          <w:rtl/>
        </w:rPr>
        <w:t>والتكريمات</w:t>
      </w:r>
      <w:r>
        <w:t>:</w:t>
      </w:r>
    </w:p>
    <w:p w:rsidR="00394587" w:rsidRDefault="007A0AB9" w:rsidP="007A0AB9">
      <w:pPr>
        <w:bidi/>
      </w:pPr>
      <w:r>
        <w:rPr>
          <w:rFonts w:hint="cs"/>
          <w:rtl/>
          <w:lang w:bidi="ar-EG"/>
        </w:rPr>
        <w:t>1</w:t>
      </w:r>
      <w:r w:rsidR="00394587">
        <w:rPr>
          <w:rFonts w:hint="cs"/>
          <w:rtl/>
          <w:lang w:bidi="ar-EG"/>
        </w:rPr>
        <w:t>- درجة الماجيستير في</w:t>
      </w:r>
      <w:r w:rsidR="00394587">
        <w:rPr>
          <w:rFonts w:hint="cs"/>
          <w:rtl/>
        </w:rPr>
        <w:t xml:space="preserve"> الكيمياء الحيوية الطبية والبيولوجيا الجزيئية بطب بنها</w:t>
      </w:r>
    </w:p>
    <w:p w:rsidR="00394587" w:rsidRDefault="007A0AB9" w:rsidP="007A0AB9">
      <w:pPr>
        <w:bidi/>
        <w:rPr>
          <w:rFonts w:hint="cs"/>
          <w:rtl/>
        </w:rPr>
      </w:pPr>
      <w:r>
        <w:rPr>
          <w:rFonts w:hint="cs"/>
          <w:rtl/>
          <w:lang w:bidi="ar-EG"/>
        </w:rPr>
        <w:t>2-</w:t>
      </w:r>
      <w:r w:rsidR="00394587">
        <w:rPr>
          <w:rFonts w:hint="cs"/>
          <w:rtl/>
          <w:lang w:bidi="ar-EG"/>
        </w:rPr>
        <w:t xml:space="preserve"> درجة الدكتوراة</w:t>
      </w:r>
      <w:r w:rsidR="00394587">
        <w:rPr>
          <w:rFonts w:hint="cs"/>
          <w:rtl/>
          <w:lang w:bidi="ar-EG"/>
        </w:rPr>
        <w:t xml:space="preserve"> في</w:t>
      </w:r>
      <w:r w:rsidR="00394587">
        <w:rPr>
          <w:rFonts w:hint="cs"/>
          <w:rtl/>
        </w:rPr>
        <w:t xml:space="preserve"> الكيمياء الحيوية الطبية والبيولوجيا الجزيئية بطب بنها</w:t>
      </w:r>
    </w:p>
    <w:p w:rsidR="00394587" w:rsidRDefault="00394587" w:rsidP="007A0AB9">
      <w:pPr>
        <w:ind w:left="360"/>
        <w:rPr>
          <w:rFonts w:hint="cs"/>
          <w:rtl/>
        </w:rPr>
      </w:pPr>
    </w:p>
    <w:p w:rsidR="00EC1D17" w:rsidRDefault="00EC1D17">
      <w:pPr>
        <w:rPr>
          <w:rFonts w:hint="cs"/>
          <w:rtl/>
        </w:rPr>
      </w:pPr>
    </w:p>
    <w:p w:rsidR="00EC1D17" w:rsidRDefault="0008211F">
      <w:pPr>
        <w:pStyle w:val="Heading1"/>
        <w:bidi/>
      </w:pPr>
      <w:r>
        <w:rPr>
          <w:rFonts w:cs="Calibri"/>
          <w:rtl/>
        </w:rPr>
        <w:lastRenderedPageBreak/>
        <w:t>٨</w:t>
      </w:r>
      <w:r>
        <w:t xml:space="preserve">. </w:t>
      </w:r>
      <w:r>
        <w:rPr>
          <w:rFonts w:cs="Calibri"/>
          <w:rtl/>
        </w:rPr>
        <w:t>الأكاديمية</w:t>
      </w:r>
      <w:r>
        <w:t>:</w:t>
      </w:r>
    </w:p>
    <w:p w:rsidR="00EC1D17" w:rsidRDefault="0008211F">
      <w:pPr>
        <w:pStyle w:val="Heading2"/>
        <w:bidi/>
      </w:pPr>
      <w:r>
        <w:rPr>
          <w:rFonts w:cs="Calibri"/>
          <w:rtl/>
        </w:rPr>
        <w:t>الدورات</w:t>
      </w:r>
      <w:r>
        <w:t xml:space="preserve"> </w:t>
      </w:r>
      <w:r>
        <w:rPr>
          <w:rFonts w:cs="Calibri"/>
          <w:rtl/>
        </w:rPr>
        <w:t>على</w:t>
      </w:r>
      <w:r>
        <w:t xml:space="preserve"> </w:t>
      </w:r>
      <w:r>
        <w:rPr>
          <w:rFonts w:cs="Calibri"/>
          <w:rtl/>
        </w:rPr>
        <w:t>مستوى</w:t>
      </w:r>
      <w:r>
        <w:t xml:space="preserve"> </w:t>
      </w:r>
      <w:r>
        <w:rPr>
          <w:rFonts w:cs="Calibri"/>
          <w:rtl/>
        </w:rPr>
        <w:t>البكالوريوس</w:t>
      </w:r>
      <w:r>
        <w:t>:</w:t>
      </w:r>
    </w:p>
    <w:p w:rsidR="00EC1D17" w:rsidRDefault="00EC1D17"/>
    <w:p w:rsidR="00EC1D17" w:rsidRDefault="0008211F">
      <w:pPr>
        <w:pStyle w:val="Heading2"/>
        <w:bidi/>
        <w:rPr>
          <w:rtl/>
        </w:rPr>
      </w:pPr>
      <w:r>
        <w:rPr>
          <w:rFonts w:cs="Calibri"/>
          <w:rtl/>
        </w:rPr>
        <w:t>الدورات</w:t>
      </w:r>
      <w:r>
        <w:t xml:space="preserve"> </w:t>
      </w:r>
      <w:r>
        <w:rPr>
          <w:rFonts w:cs="Calibri"/>
          <w:rtl/>
        </w:rPr>
        <w:t>على</w:t>
      </w:r>
      <w:r>
        <w:t xml:space="preserve"> </w:t>
      </w:r>
      <w:r>
        <w:rPr>
          <w:rFonts w:cs="Calibri"/>
          <w:rtl/>
        </w:rPr>
        <w:t>مستوى</w:t>
      </w:r>
      <w:r>
        <w:t xml:space="preserve"> </w:t>
      </w:r>
      <w:r>
        <w:rPr>
          <w:rFonts w:cs="Calibri"/>
          <w:rtl/>
        </w:rPr>
        <w:t>الدراسات</w:t>
      </w:r>
      <w:r>
        <w:t xml:space="preserve"> </w:t>
      </w:r>
      <w:r>
        <w:rPr>
          <w:rFonts w:cs="Calibri"/>
          <w:rtl/>
        </w:rPr>
        <w:t>العليا</w:t>
      </w:r>
      <w:r>
        <w:t>:</w:t>
      </w:r>
    </w:p>
    <w:p w:rsidR="00F44788" w:rsidRDefault="00F44788" w:rsidP="00F44788">
      <w:pPr>
        <w:pStyle w:val="ListParagraph"/>
        <w:numPr>
          <w:ilvl w:val="0"/>
          <w:numId w:val="15"/>
        </w:numPr>
        <w:bidi/>
        <w:rPr>
          <w:rFonts w:hint="cs"/>
        </w:rPr>
      </w:pPr>
      <w:r>
        <w:rPr>
          <w:rFonts w:hint="cs"/>
          <w:rtl/>
        </w:rPr>
        <w:t>مشروعات البحوث التنافسية</w:t>
      </w:r>
    </w:p>
    <w:p w:rsidR="00F44788" w:rsidRDefault="00F44788" w:rsidP="00F44788">
      <w:pPr>
        <w:pStyle w:val="ListParagraph"/>
        <w:numPr>
          <w:ilvl w:val="0"/>
          <w:numId w:val="15"/>
        </w:numPr>
        <w:bidi/>
        <w:rPr>
          <w:rFonts w:hint="cs"/>
        </w:rPr>
      </w:pPr>
      <w:r>
        <w:rPr>
          <w:rFonts w:hint="cs"/>
          <w:rtl/>
        </w:rPr>
        <w:t>النشر العلمي الدولي</w:t>
      </w:r>
    </w:p>
    <w:p w:rsidR="00F44788" w:rsidRDefault="00F44788" w:rsidP="00F44788">
      <w:pPr>
        <w:pStyle w:val="ListParagraph"/>
        <w:numPr>
          <w:ilvl w:val="0"/>
          <w:numId w:val="15"/>
        </w:numPr>
        <w:bidi/>
        <w:rPr>
          <w:rFonts w:hint="cs"/>
        </w:rPr>
      </w:pPr>
      <w:r>
        <w:rPr>
          <w:rFonts w:hint="cs"/>
          <w:rtl/>
        </w:rPr>
        <w:t>ادارة المواقع الالكترونية</w:t>
      </w:r>
    </w:p>
    <w:p w:rsidR="00F44788" w:rsidRDefault="00F44788" w:rsidP="00F44788">
      <w:pPr>
        <w:pStyle w:val="ListParagraph"/>
        <w:numPr>
          <w:ilvl w:val="0"/>
          <w:numId w:val="15"/>
        </w:numPr>
        <w:bidi/>
        <w:rPr>
          <w:rFonts w:hint="cs"/>
        </w:rPr>
      </w:pPr>
      <w:r>
        <w:rPr>
          <w:rFonts w:hint="cs"/>
          <w:rtl/>
        </w:rPr>
        <w:t>التقييم الذاتي والمراجعة الخارجية</w:t>
      </w:r>
    </w:p>
    <w:p w:rsidR="00F44788" w:rsidRPr="00F44788" w:rsidRDefault="00F44788" w:rsidP="00F44788">
      <w:pPr>
        <w:pStyle w:val="ListParagraph"/>
        <w:numPr>
          <w:ilvl w:val="0"/>
          <w:numId w:val="15"/>
        </w:numPr>
        <w:bidi/>
      </w:pPr>
      <w:r>
        <w:rPr>
          <w:rFonts w:hint="cs"/>
          <w:rtl/>
        </w:rPr>
        <w:t>بنوك الأسئلة والاختبارات الالكترونية</w:t>
      </w:r>
      <w:bookmarkStart w:id="0" w:name="_GoBack"/>
      <w:bookmarkEnd w:id="0"/>
    </w:p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٩</w:t>
      </w:r>
      <w:r>
        <w:t xml:space="preserve">. </w:t>
      </w:r>
      <w:r>
        <w:rPr>
          <w:rFonts w:cs="Calibri"/>
          <w:rtl/>
        </w:rPr>
        <w:t>مجالات</w:t>
      </w:r>
      <w:r>
        <w:t xml:space="preserve"> </w:t>
      </w:r>
      <w:r>
        <w:rPr>
          <w:rFonts w:cs="Calibri"/>
          <w:rtl/>
        </w:rPr>
        <w:t>البحث</w:t>
      </w:r>
      <w:r>
        <w:t>:</w:t>
      </w:r>
    </w:p>
    <w:p w:rsidR="001452B5" w:rsidRDefault="001452B5" w:rsidP="001452B5">
      <w:pPr>
        <w:pStyle w:val="ListParagraph"/>
        <w:numPr>
          <w:ilvl w:val="0"/>
          <w:numId w:val="14"/>
        </w:numPr>
        <w:bidi/>
      </w:pPr>
      <w:r>
        <w:rPr>
          <w:rFonts w:hint="cs"/>
          <w:rtl/>
        </w:rPr>
        <w:t>- أمراض الغدد الصماء</w:t>
      </w:r>
    </w:p>
    <w:p w:rsidR="001452B5" w:rsidRDefault="001452B5" w:rsidP="001452B5">
      <w:pPr>
        <w:pStyle w:val="ListParagraph"/>
        <w:numPr>
          <w:ilvl w:val="0"/>
          <w:numId w:val="14"/>
        </w:numPr>
        <w:bidi/>
        <w:rPr>
          <w:rFonts w:hint="cs"/>
          <w:rtl/>
        </w:rPr>
      </w:pPr>
      <w:r>
        <w:rPr>
          <w:rFonts w:hint="cs"/>
          <w:rtl/>
        </w:rPr>
        <w:t>أمراض الصدر</w:t>
      </w:r>
    </w:p>
    <w:p w:rsidR="001452B5" w:rsidRDefault="001452B5" w:rsidP="001452B5">
      <w:pPr>
        <w:pStyle w:val="ListParagraph"/>
        <w:numPr>
          <w:ilvl w:val="0"/>
          <w:numId w:val="13"/>
        </w:numPr>
        <w:bidi/>
        <w:rPr>
          <w:rFonts w:hint="cs"/>
        </w:rPr>
      </w:pPr>
      <w:r>
        <w:rPr>
          <w:rFonts w:hint="cs"/>
          <w:rtl/>
        </w:rPr>
        <w:t>أمراض القلب والأوعية الدموية</w:t>
      </w:r>
    </w:p>
    <w:p w:rsidR="001452B5" w:rsidRDefault="001452B5" w:rsidP="001452B5">
      <w:pPr>
        <w:pStyle w:val="ListParagraph"/>
        <w:numPr>
          <w:ilvl w:val="0"/>
          <w:numId w:val="13"/>
        </w:numPr>
        <w:bidi/>
      </w:pPr>
      <w:r>
        <w:rPr>
          <w:rFonts w:hint="cs"/>
          <w:rtl/>
        </w:rPr>
        <w:t>الأمراض الوراثية</w:t>
      </w:r>
    </w:p>
    <w:p w:rsidR="00EC1D17" w:rsidRDefault="0008211F">
      <w:pPr>
        <w:pStyle w:val="Heading1"/>
        <w:bidi/>
      </w:pPr>
      <w:r>
        <w:rPr>
          <w:rFonts w:cs="Calibri"/>
          <w:rtl/>
        </w:rPr>
        <w:t>١٠</w:t>
      </w:r>
      <w:r>
        <w:t xml:space="preserve">. </w:t>
      </w:r>
      <w:r>
        <w:rPr>
          <w:rFonts w:cs="Calibri"/>
          <w:rtl/>
        </w:rPr>
        <w:t>الإشراف</w:t>
      </w:r>
      <w:r>
        <w:t xml:space="preserve"> </w:t>
      </w:r>
      <w:r>
        <w:rPr>
          <w:rFonts w:cs="Calibri"/>
          <w:rtl/>
        </w:rPr>
        <w:t>على</w:t>
      </w:r>
      <w:r>
        <w:t xml:space="preserve"> </w:t>
      </w:r>
      <w:r>
        <w:rPr>
          <w:rFonts w:cs="Calibri"/>
          <w:rtl/>
        </w:rPr>
        <w:t>رسائل</w:t>
      </w:r>
      <w:r>
        <w:t xml:space="preserve"> </w:t>
      </w:r>
      <w:r>
        <w:rPr>
          <w:rFonts w:cs="Calibri"/>
          <w:rtl/>
        </w:rPr>
        <w:t>الدكتوراه</w:t>
      </w:r>
      <w:r>
        <w:t>/</w:t>
      </w:r>
      <w:r>
        <w:rPr>
          <w:rFonts w:cs="Calibri"/>
          <w:rtl/>
        </w:rPr>
        <w:t>الماجستير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EC1D17" w:rsidRDefault="0008211F">
            <w:pPr>
              <w:bidi/>
            </w:pPr>
            <w:r>
              <w:rPr>
                <w:rFonts w:cs="Times New Roman"/>
                <w:bCs w:val="0"/>
                <w:rtl/>
              </w:rPr>
              <w:t>السنة</w:t>
            </w:r>
            <w:r>
              <w:t xml:space="preserve"> (</w:t>
            </w:r>
            <w:r>
              <w:rPr>
                <w:rFonts w:cs="Times New Roman"/>
                <w:bCs w:val="0"/>
                <w:rtl/>
              </w:rPr>
              <w:t>مكتملة</w:t>
            </w:r>
            <w:r>
              <w:t>/</w:t>
            </w:r>
            <w:r>
              <w:rPr>
                <w:rFonts w:cs="Times New Roman"/>
                <w:bCs w:val="0"/>
                <w:rtl/>
              </w:rPr>
              <w:t>جارية</w:t>
            </w:r>
            <w:r>
              <w:t>)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دكتوراه</w:t>
            </w:r>
            <w:r>
              <w:t>/</w:t>
            </w:r>
            <w:r>
              <w:rPr>
                <w:rFonts w:cs="Times New Roman"/>
                <w:bCs w:val="0"/>
                <w:rtl/>
              </w:rPr>
              <w:t>ماجستير</w:t>
            </w:r>
          </w:p>
        </w:tc>
        <w:tc>
          <w:tcPr>
            <w:tcW w:w="288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العنوان</w:t>
            </w:r>
          </w:p>
        </w:tc>
      </w:tr>
      <w:tr w:rsidR="006D0A38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6D0A38" w:rsidRDefault="006D0A38">
            <w:pPr>
              <w:bidi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جارية</w:t>
            </w:r>
          </w:p>
        </w:tc>
        <w:tc>
          <w:tcPr>
            <w:tcW w:w="2880" w:type="dxa"/>
          </w:tcPr>
          <w:p w:rsidR="006D0A38" w:rsidRDefault="006D0A3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ماجيستير</w:t>
            </w:r>
          </w:p>
        </w:tc>
        <w:tc>
          <w:tcPr>
            <w:tcW w:w="2880" w:type="dxa"/>
          </w:tcPr>
          <w:p w:rsidR="006D0A38" w:rsidRDefault="006D0A38" w:rsidP="006D0A3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الأهمية السريرية ل </w:t>
            </w:r>
            <w:r w:rsidRPr="006D0A38">
              <w:rPr>
                <w:rFonts w:cs="Times New Roman"/>
              </w:rPr>
              <w:t xml:space="preserve">hsa_circ_0062960 </w:t>
            </w:r>
            <w:r w:rsidRPr="006D0A38">
              <w:rPr>
                <w:rFonts w:cs="Times New Roman" w:hint="cs"/>
                <w:rtl/>
              </w:rPr>
              <w:t xml:space="preserve"> و</w:t>
            </w:r>
            <w:r w:rsidRPr="006D0A38">
              <w:rPr>
                <w:rFonts w:cs="Times New Roman"/>
              </w:rPr>
              <w:t xml:space="preserve"> N-terminal </w:t>
            </w:r>
            <w:proofErr w:type="spellStart"/>
            <w:r w:rsidRPr="006D0A38">
              <w:rPr>
                <w:rFonts w:cs="Times New Roman"/>
              </w:rPr>
              <w:t>proBNP</w:t>
            </w:r>
            <w:proofErr w:type="spellEnd"/>
            <w:r w:rsidRPr="006D0A38">
              <w:rPr>
                <w:rFonts w:cs="Times New Roman"/>
              </w:rPr>
              <w:t xml:space="preserve"> (NT- </w:t>
            </w:r>
            <w:r>
              <w:rPr>
                <w:rFonts w:cs="Times New Roman" w:hint="cs"/>
                <w:rtl/>
              </w:rPr>
              <w:t xml:space="preserve"> </w:t>
            </w:r>
            <w:proofErr w:type="spellStart"/>
            <w:r w:rsidRPr="006D0A38">
              <w:rPr>
                <w:rFonts w:cs="Times New Roman"/>
              </w:rPr>
              <w:t>proBNP</w:t>
            </w:r>
            <w:proofErr w:type="spellEnd"/>
            <w:r w:rsidRPr="006D0A38">
              <w:rPr>
                <w:rFonts w:cs="Times New Roman"/>
              </w:rPr>
              <w:t>)</w:t>
            </w:r>
            <w:r>
              <w:rPr>
                <w:rFonts w:cs="Times New Roman" w:hint="cs"/>
                <w:rtl/>
              </w:rPr>
              <w:t xml:space="preserve"> كواسمات تنبؤية في فشل القلب</w:t>
            </w:r>
          </w:p>
        </w:tc>
      </w:tr>
    </w:tbl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١١</w:t>
      </w:r>
      <w:r>
        <w:t xml:space="preserve">. </w:t>
      </w:r>
      <w:r>
        <w:rPr>
          <w:rFonts w:cs="Calibri"/>
          <w:rtl/>
        </w:rPr>
        <w:t>المنح</w:t>
      </w:r>
      <w:r>
        <w:t xml:space="preserve"> </w:t>
      </w:r>
      <w:r>
        <w:rPr>
          <w:rFonts w:cs="Calibri"/>
          <w:rtl/>
        </w:rPr>
        <w:t>للمشاريع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C1D17" w:rsidRDefault="0008211F">
            <w:pPr>
              <w:bidi/>
            </w:pPr>
            <w:r>
              <w:rPr>
                <w:rFonts w:cs="Times New Roman"/>
                <w:bCs w:val="0"/>
                <w:rtl/>
              </w:rPr>
              <w:t>السنة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الدور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bCs w:val="0"/>
                <w:rtl/>
              </w:rPr>
              <w:t>المشروع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جهة</w:t>
            </w:r>
            <w:r>
              <w:t xml:space="preserve"> </w:t>
            </w:r>
            <w:r>
              <w:rPr>
                <w:rFonts w:cs="Times New Roman"/>
                <w:bCs w:val="0"/>
                <w:rtl/>
              </w:rPr>
              <w:t>التمويل</w:t>
            </w:r>
          </w:p>
        </w:tc>
      </w:tr>
    </w:tbl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١٢</w:t>
      </w:r>
      <w:r>
        <w:t xml:space="preserve">. </w:t>
      </w:r>
      <w:r>
        <w:rPr>
          <w:rFonts w:cs="Calibri"/>
          <w:rtl/>
        </w:rPr>
        <w:t>اللجان</w:t>
      </w:r>
      <w:r>
        <w:t>:</w:t>
      </w:r>
    </w:p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١٣</w:t>
      </w:r>
      <w:r>
        <w:t xml:space="preserve">. </w:t>
      </w:r>
      <w:r>
        <w:rPr>
          <w:rFonts w:cs="Calibri"/>
          <w:rtl/>
        </w:rPr>
        <w:t>قائمة</w:t>
      </w:r>
      <w:r>
        <w:t xml:space="preserve"> </w:t>
      </w:r>
      <w:r>
        <w:rPr>
          <w:rFonts w:cs="Calibri"/>
          <w:rtl/>
        </w:rPr>
        <w:t>المنشورات</w:t>
      </w:r>
      <w:r>
        <w:t>:</w:t>
      </w:r>
    </w:p>
    <w:p w:rsidR="00434C62" w:rsidRPr="00C46C52" w:rsidRDefault="007A0AB9" w:rsidP="00434C62">
      <w:pPr>
        <w:spacing w:after="0" w:line="240" w:lineRule="auto"/>
        <w:jc w:val="center"/>
        <w:rPr>
          <w:rFonts w:cs="Times New Roman"/>
          <w:rtl/>
        </w:rPr>
      </w:pPr>
      <w:r w:rsidRPr="00C46C52">
        <w:rPr>
          <w:rFonts w:cs="Times New Roman" w:hint="cs"/>
          <w:rtl/>
        </w:rPr>
        <w:t xml:space="preserve">1- </w:t>
      </w:r>
      <w:r w:rsidR="00434C62" w:rsidRPr="00C46C52">
        <w:rPr>
          <w:rFonts w:cs="Times New Roman" w:hint="cs"/>
          <w:rtl/>
        </w:rPr>
        <w:t>ا</w:t>
      </w:r>
      <w:r w:rsidR="00434C62" w:rsidRPr="00C46C52">
        <w:rPr>
          <w:rFonts w:cs="Times New Roman"/>
          <w:rtl/>
        </w:rPr>
        <w:t>لدور العلاجي الجزيئي لمثبط الحامض النووي الريبوزي الفائق الصغر 221 في سرطان الكبد</w:t>
      </w:r>
    </w:p>
    <w:p w:rsidR="00EC1D17" w:rsidRPr="00C46C52" w:rsidRDefault="00EC1D17">
      <w:pPr>
        <w:rPr>
          <w:rFonts w:cs="Times New Roman"/>
          <w:rtl/>
        </w:rPr>
      </w:pPr>
    </w:p>
    <w:p w:rsidR="00434C62" w:rsidRPr="00C46C52" w:rsidRDefault="007A0AB9" w:rsidP="00434C62">
      <w:pPr>
        <w:bidi/>
        <w:rPr>
          <w:rFonts w:cs="Times New Roman"/>
        </w:rPr>
      </w:pPr>
      <w:r w:rsidRPr="00C46C52">
        <w:rPr>
          <w:rFonts w:cs="Times New Roman" w:hint="cs"/>
          <w:rtl/>
        </w:rPr>
        <w:lastRenderedPageBreak/>
        <w:t xml:space="preserve">2- </w:t>
      </w:r>
      <w:r w:rsidR="00434C62" w:rsidRPr="00C46C52">
        <w:rPr>
          <w:rFonts w:cs="Times New Roman" w:hint="cs"/>
          <w:rtl/>
        </w:rPr>
        <w:t>أن</w:t>
      </w:r>
      <w:r w:rsidR="00434C62" w:rsidRPr="00C46C52">
        <w:rPr>
          <w:rFonts w:cs="Times New Roman" w:hint="cs"/>
          <w:rtl/>
        </w:rPr>
        <w:t>ماط</w:t>
      </w:r>
      <w:r w:rsidR="00434C62" w:rsidRPr="00C46C52">
        <w:rPr>
          <w:rFonts w:cs="Times New Roman"/>
          <w:rtl/>
        </w:rPr>
        <w:t xml:space="preserve"> </w:t>
      </w:r>
      <w:r w:rsidR="00434C62" w:rsidRPr="00C46C52">
        <w:rPr>
          <w:rFonts w:cs="Times New Roman" w:hint="cs"/>
          <w:rtl/>
        </w:rPr>
        <w:t>التعبير</w:t>
      </w:r>
      <w:r w:rsidR="00434C62" w:rsidRPr="00C46C52">
        <w:rPr>
          <w:rFonts w:cs="Times New Roman"/>
          <w:rtl/>
        </w:rPr>
        <w:t xml:space="preserve"> </w:t>
      </w:r>
      <w:r w:rsidR="00434C62" w:rsidRPr="00C46C52">
        <w:rPr>
          <w:rFonts w:cs="Times New Roman" w:hint="cs"/>
          <w:rtl/>
        </w:rPr>
        <w:t>الجيني للحمض النووي الريبوزي الفائق الصغر</w:t>
      </w:r>
      <w:r w:rsidR="00434C62" w:rsidRPr="00C46C52">
        <w:rPr>
          <w:rFonts w:cs="Times New Roman"/>
          <w:rtl/>
        </w:rPr>
        <w:t xml:space="preserve"> </w:t>
      </w:r>
      <w:r w:rsidR="00434C62" w:rsidRPr="00C46C52">
        <w:rPr>
          <w:rFonts w:cs="Times New Roman"/>
        </w:rPr>
        <w:t>34a-5p</w:t>
      </w:r>
      <w:r w:rsidR="00434C62" w:rsidRPr="00C46C52">
        <w:rPr>
          <w:rFonts w:cs="Times New Roman"/>
          <w:rtl/>
        </w:rPr>
        <w:t xml:space="preserve"> </w:t>
      </w:r>
      <w:r w:rsidR="00434C62" w:rsidRPr="00C46C52">
        <w:rPr>
          <w:rFonts w:cs="Times New Roman" w:hint="cs"/>
          <w:rtl/>
        </w:rPr>
        <w:t>لدي مرضي الفصال العظمي الأولي في الركبة</w:t>
      </w:r>
    </w:p>
    <w:p w:rsidR="00EC1D17" w:rsidRDefault="0008211F">
      <w:pPr>
        <w:pStyle w:val="Heading1"/>
        <w:bidi/>
      </w:pPr>
      <w:r>
        <w:rPr>
          <w:rFonts w:cs="Calibri"/>
          <w:rtl/>
        </w:rPr>
        <w:t>١٤</w:t>
      </w:r>
      <w:r>
        <w:t xml:space="preserve">. </w:t>
      </w:r>
      <w:r>
        <w:rPr>
          <w:rFonts w:cs="Calibri"/>
          <w:rtl/>
        </w:rPr>
        <w:t>حضور</w:t>
      </w:r>
      <w:r>
        <w:t xml:space="preserve"> </w:t>
      </w:r>
      <w:r>
        <w:rPr>
          <w:rFonts w:cs="Calibri"/>
          <w:rtl/>
        </w:rPr>
        <w:t>ورش</w:t>
      </w:r>
      <w:r>
        <w:t xml:space="preserve"> </w:t>
      </w:r>
      <w:r>
        <w:rPr>
          <w:rFonts w:cs="Calibri"/>
          <w:rtl/>
        </w:rPr>
        <w:t>العمل</w:t>
      </w:r>
      <w:r>
        <w:t xml:space="preserve"> </w:t>
      </w:r>
      <w:r>
        <w:rPr>
          <w:rFonts w:cs="Calibri"/>
          <w:rtl/>
        </w:rPr>
        <w:t>والندوات</w:t>
      </w:r>
      <w:r>
        <w:t xml:space="preserve"> </w:t>
      </w:r>
      <w:r>
        <w:rPr>
          <w:rFonts w:cs="Calibri"/>
          <w:rtl/>
        </w:rPr>
        <w:t>والمؤتمرات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EC1D17" w:rsidRDefault="0008211F">
            <w:pPr>
              <w:bidi/>
            </w:pPr>
            <w:r>
              <w:rPr>
                <w:rFonts w:cs="Times New Roman"/>
                <w:bCs w:val="0"/>
                <w:rtl/>
              </w:rPr>
              <w:t>السنة</w:t>
            </w:r>
          </w:p>
        </w:tc>
        <w:tc>
          <w:tcPr>
            <w:tcW w:w="432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اسم</w:t>
            </w:r>
            <w:r>
              <w:t xml:space="preserve"> </w:t>
            </w:r>
            <w:r>
              <w:rPr>
                <w:rFonts w:cs="Times New Roman"/>
                <w:bCs w:val="0"/>
                <w:rtl/>
              </w:rPr>
              <w:t>ورشة</w:t>
            </w:r>
            <w:r>
              <w:t xml:space="preserve"> </w:t>
            </w:r>
            <w:r>
              <w:rPr>
                <w:rFonts w:cs="Times New Roman"/>
                <w:bCs w:val="0"/>
                <w:rtl/>
              </w:rPr>
              <w:t>العمل</w:t>
            </w:r>
            <w:r>
              <w:t>/</w:t>
            </w:r>
            <w:r>
              <w:rPr>
                <w:rFonts w:cs="Times New Roman"/>
                <w:bCs w:val="0"/>
                <w:rtl/>
              </w:rPr>
              <w:t>الندوة</w:t>
            </w:r>
            <w:r>
              <w:t>/</w:t>
            </w:r>
            <w:r>
              <w:rPr>
                <w:rFonts w:cs="Times New Roman"/>
                <w:bCs w:val="0"/>
                <w:rtl/>
              </w:rPr>
              <w:t>المؤتمر</w:t>
            </w:r>
          </w:p>
        </w:tc>
      </w:tr>
      <w:tr w:rsidR="00B53A72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53A72" w:rsidRDefault="00B53A72">
            <w:pPr>
              <w:bidi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2022</w:t>
            </w:r>
          </w:p>
        </w:tc>
        <w:tc>
          <w:tcPr>
            <w:tcW w:w="4320" w:type="dxa"/>
          </w:tcPr>
          <w:p w:rsidR="00B53A72" w:rsidRDefault="00B53A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 w:hint="cs"/>
                <w:rtl/>
                <w:lang w:bidi="ar-EG"/>
              </w:rPr>
            </w:pPr>
            <w:r>
              <w:rPr>
                <w:rFonts w:cs="Times New Roman" w:hint="cs"/>
                <w:rtl/>
                <w:lang w:bidi="ar-EG"/>
              </w:rPr>
              <w:t>المؤتمر السنوي الأول للدراسات العليا في مجال العلوم الإنسانية بجامعة بنها</w:t>
            </w:r>
          </w:p>
        </w:tc>
      </w:tr>
    </w:tbl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١٥</w:t>
      </w:r>
      <w:r>
        <w:t xml:space="preserve">. </w:t>
      </w:r>
      <w:r>
        <w:rPr>
          <w:rFonts w:cs="Calibri"/>
          <w:rtl/>
        </w:rPr>
        <w:t>الكتب</w:t>
      </w:r>
      <w:r>
        <w:t xml:space="preserve"> </w:t>
      </w:r>
      <w:r>
        <w:rPr>
          <w:rFonts w:cs="Calibri"/>
          <w:rtl/>
        </w:rPr>
        <w:t>المنشورة</w:t>
      </w:r>
      <w:r>
        <w:t>:</w:t>
      </w:r>
    </w:p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١٦</w:t>
      </w:r>
      <w:r>
        <w:t xml:space="preserve">. </w:t>
      </w:r>
      <w:r>
        <w:rPr>
          <w:rFonts w:cs="Calibri"/>
          <w:rtl/>
        </w:rPr>
        <w:t>المناصب</w:t>
      </w:r>
      <w:r>
        <w:t>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C1D17" w:rsidTr="00EC1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EC1D17" w:rsidRDefault="0008211F">
            <w:pPr>
              <w:bidi/>
            </w:pPr>
            <w:r>
              <w:rPr>
                <w:rFonts w:cs="Times New Roman"/>
                <w:bCs w:val="0"/>
                <w:rtl/>
              </w:rPr>
              <w:t>المنصب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الدولة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المؤسسة</w:t>
            </w:r>
          </w:p>
        </w:tc>
        <w:tc>
          <w:tcPr>
            <w:tcW w:w="2160" w:type="dxa"/>
          </w:tcPr>
          <w:p w:rsidR="00EC1D17" w:rsidRDefault="0008211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Times New Roman"/>
                <w:bCs w:val="0"/>
                <w:rtl/>
              </w:rPr>
              <w:t>التاريخ</w:t>
            </w:r>
          </w:p>
        </w:tc>
      </w:tr>
      <w:tr w:rsidR="00661EE4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61EE4" w:rsidRPr="003D441F" w:rsidRDefault="00661EE4" w:rsidP="00661EE4">
            <w:pPr>
              <w:bidi/>
              <w:rPr>
                <w:rFonts w:cs="Times New Roman"/>
                <w:b w:val="0"/>
                <w:bCs w:val="0"/>
                <w:rtl/>
              </w:rPr>
            </w:pPr>
            <w:r w:rsidRPr="003D441F">
              <w:rPr>
                <w:rFonts w:cs="Times New Roman" w:hint="cs"/>
                <w:b w:val="0"/>
                <w:bCs w:val="0"/>
                <w:rtl/>
              </w:rPr>
              <w:t xml:space="preserve">معيد بقسم الكيمياء الحيوية الطبية والبيولوجيا الجزيئية </w:t>
            </w:r>
          </w:p>
        </w:tc>
        <w:tc>
          <w:tcPr>
            <w:tcW w:w="2160" w:type="dxa"/>
          </w:tcPr>
          <w:p w:rsidR="00661EE4" w:rsidRDefault="00661EE4" w:rsidP="00661EE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مصر </w:t>
            </w:r>
          </w:p>
        </w:tc>
        <w:tc>
          <w:tcPr>
            <w:tcW w:w="2160" w:type="dxa"/>
          </w:tcPr>
          <w:p w:rsidR="00661EE4" w:rsidRDefault="00661EE4" w:rsidP="00661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D4F">
              <w:rPr>
                <w:rFonts w:hint="cs"/>
                <w:rtl/>
              </w:rPr>
              <w:t>كلية</w:t>
            </w:r>
            <w:r w:rsidRPr="00306D4F">
              <w:rPr>
                <w:rtl/>
              </w:rPr>
              <w:t xml:space="preserve"> </w:t>
            </w:r>
            <w:r w:rsidRPr="00306D4F">
              <w:rPr>
                <w:rFonts w:hint="cs"/>
                <w:rtl/>
              </w:rPr>
              <w:t>الطب</w:t>
            </w:r>
            <w:r w:rsidRPr="00306D4F">
              <w:rPr>
                <w:rtl/>
              </w:rPr>
              <w:t xml:space="preserve"> - </w:t>
            </w:r>
            <w:r w:rsidRPr="00306D4F">
              <w:rPr>
                <w:rFonts w:hint="cs"/>
                <w:rtl/>
              </w:rPr>
              <w:t>جامعة</w:t>
            </w:r>
            <w:r w:rsidRPr="00306D4F">
              <w:rPr>
                <w:rtl/>
              </w:rPr>
              <w:t xml:space="preserve"> </w:t>
            </w:r>
            <w:r w:rsidRPr="00306D4F">
              <w:rPr>
                <w:rFonts w:hint="cs"/>
                <w:rtl/>
              </w:rPr>
              <w:t>بنها</w:t>
            </w:r>
          </w:p>
        </w:tc>
        <w:tc>
          <w:tcPr>
            <w:tcW w:w="2160" w:type="dxa"/>
          </w:tcPr>
          <w:p w:rsidR="00661EE4" w:rsidRDefault="001E5A9F" w:rsidP="00661EE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2015</w:t>
            </w:r>
          </w:p>
        </w:tc>
      </w:tr>
      <w:tr w:rsidR="00661EE4" w:rsidTr="00EC1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61EE4" w:rsidRPr="003D441F" w:rsidRDefault="00661EE4" w:rsidP="00661EE4">
            <w:pPr>
              <w:bidi/>
              <w:jc w:val="both"/>
              <w:rPr>
                <w:rFonts w:cs="Times New Roman"/>
                <w:b w:val="0"/>
                <w:bCs w:val="0"/>
                <w:rtl/>
              </w:rPr>
            </w:pPr>
            <w:r w:rsidRPr="003D441F">
              <w:rPr>
                <w:rFonts w:cs="Times New Roman" w:hint="cs"/>
                <w:b w:val="0"/>
                <w:bCs w:val="0"/>
                <w:rtl/>
              </w:rPr>
              <w:t xml:space="preserve">مدرس مساعد بقسم الكيمياء الحيوية الطبية والبيولوجيا الجزيئية </w:t>
            </w:r>
          </w:p>
        </w:tc>
        <w:tc>
          <w:tcPr>
            <w:tcW w:w="2160" w:type="dxa"/>
          </w:tcPr>
          <w:p w:rsidR="00661EE4" w:rsidRDefault="00661EE4" w:rsidP="00661EE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مصر</w:t>
            </w:r>
          </w:p>
        </w:tc>
        <w:tc>
          <w:tcPr>
            <w:tcW w:w="2160" w:type="dxa"/>
          </w:tcPr>
          <w:p w:rsidR="00661EE4" w:rsidRDefault="00661EE4" w:rsidP="00661E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06D4F">
              <w:rPr>
                <w:rFonts w:hint="cs"/>
                <w:rtl/>
              </w:rPr>
              <w:t>كلية</w:t>
            </w:r>
            <w:r w:rsidRPr="00306D4F">
              <w:rPr>
                <w:rtl/>
              </w:rPr>
              <w:t xml:space="preserve"> </w:t>
            </w:r>
            <w:r w:rsidRPr="00306D4F">
              <w:rPr>
                <w:rFonts w:hint="cs"/>
                <w:rtl/>
              </w:rPr>
              <w:t>الطب</w:t>
            </w:r>
            <w:r w:rsidRPr="00306D4F">
              <w:rPr>
                <w:rtl/>
              </w:rPr>
              <w:t xml:space="preserve"> - </w:t>
            </w:r>
            <w:r w:rsidRPr="00306D4F">
              <w:rPr>
                <w:rFonts w:hint="cs"/>
                <w:rtl/>
              </w:rPr>
              <w:t>جامعة</w:t>
            </w:r>
            <w:r w:rsidRPr="00306D4F">
              <w:rPr>
                <w:rtl/>
              </w:rPr>
              <w:t xml:space="preserve"> </w:t>
            </w:r>
            <w:r w:rsidRPr="00306D4F">
              <w:rPr>
                <w:rFonts w:hint="cs"/>
                <w:rtl/>
              </w:rPr>
              <w:t>بنها</w:t>
            </w:r>
          </w:p>
        </w:tc>
        <w:tc>
          <w:tcPr>
            <w:tcW w:w="2160" w:type="dxa"/>
          </w:tcPr>
          <w:p w:rsidR="00661EE4" w:rsidRDefault="00661EE4" w:rsidP="00661EE4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2019</w:t>
            </w:r>
          </w:p>
        </w:tc>
      </w:tr>
      <w:tr w:rsidR="00661EE4" w:rsidTr="00EC1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661EE4" w:rsidRPr="003D441F" w:rsidRDefault="00661EE4" w:rsidP="00661EE4">
            <w:pPr>
              <w:bidi/>
              <w:jc w:val="both"/>
              <w:rPr>
                <w:rFonts w:cs="Times New Roman"/>
                <w:b w:val="0"/>
                <w:bCs w:val="0"/>
                <w:rtl/>
              </w:rPr>
            </w:pPr>
            <w:r w:rsidRPr="003D441F">
              <w:rPr>
                <w:rFonts w:cs="Times New Roman" w:hint="cs"/>
                <w:b w:val="0"/>
                <w:bCs w:val="0"/>
                <w:rtl/>
              </w:rPr>
              <w:t xml:space="preserve">مدرس بقسم الكيمياء الحيوية الطبية والبيولوجيا الجزيئية </w:t>
            </w:r>
          </w:p>
        </w:tc>
        <w:tc>
          <w:tcPr>
            <w:tcW w:w="2160" w:type="dxa"/>
          </w:tcPr>
          <w:p w:rsidR="00661EE4" w:rsidRDefault="00661EE4" w:rsidP="00661EE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مصر</w:t>
            </w:r>
          </w:p>
        </w:tc>
        <w:tc>
          <w:tcPr>
            <w:tcW w:w="2160" w:type="dxa"/>
          </w:tcPr>
          <w:p w:rsidR="00661EE4" w:rsidRDefault="00661EE4" w:rsidP="00661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6D4F">
              <w:rPr>
                <w:rFonts w:hint="cs"/>
                <w:rtl/>
              </w:rPr>
              <w:t>كلية</w:t>
            </w:r>
            <w:r w:rsidRPr="00306D4F">
              <w:rPr>
                <w:rtl/>
              </w:rPr>
              <w:t xml:space="preserve"> </w:t>
            </w:r>
            <w:r w:rsidRPr="00306D4F">
              <w:rPr>
                <w:rFonts w:hint="cs"/>
                <w:rtl/>
              </w:rPr>
              <w:t>الطب</w:t>
            </w:r>
            <w:r w:rsidRPr="00306D4F">
              <w:rPr>
                <w:rtl/>
              </w:rPr>
              <w:t xml:space="preserve"> - </w:t>
            </w:r>
            <w:r w:rsidRPr="00306D4F">
              <w:rPr>
                <w:rFonts w:hint="cs"/>
                <w:rtl/>
              </w:rPr>
              <w:t>جامعة</w:t>
            </w:r>
            <w:r w:rsidRPr="00306D4F">
              <w:rPr>
                <w:rtl/>
              </w:rPr>
              <w:t xml:space="preserve"> </w:t>
            </w:r>
            <w:r w:rsidRPr="00306D4F">
              <w:rPr>
                <w:rFonts w:hint="cs"/>
                <w:rtl/>
              </w:rPr>
              <w:t>بنها</w:t>
            </w:r>
          </w:p>
        </w:tc>
        <w:tc>
          <w:tcPr>
            <w:tcW w:w="2160" w:type="dxa"/>
          </w:tcPr>
          <w:p w:rsidR="00661EE4" w:rsidRDefault="00661EE4" w:rsidP="00661EE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2023</w:t>
            </w:r>
          </w:p>
        </w:tc>
      </w:tr>
    </w:tbl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١٧</w:t>
      </w:r>
      <w:r>
        <w:t xml:space="preserve">. </w:t>
      </w:r>
      <w:r>
        <w:rPr>
          <w:rFonts w:cs="Calibri"/>
          <w:rtl/>
        </w:rPr>
        <w:t>الأنشطة</w:t>
      </w:r>
      <w:r>
        <w:t xml:space="preserve"> </w:t>
      </w:r>
      <w:r>
        <w:rPr>
          <w:rFonts w:cs="Calibri"/>
          <w:rtl/>
        </w:rPr>
        <w:t>في</w:t>
      </w:r>
      <w:r>
        <w:t xml:space="preserve"> </w:t>
      </w:r>
      <w:r>
        <w:rPr>
          <w:rFonts w:cs="Calibri"/>
          <w:rtl/>
        </w:rPr>
        <w:t>خدمة</w:t>
      </w:r>
      <w:r>
        <w:t xml:space="preserve"> </w:t>
      </w:r>
      <w:r>
        <w:rPr>
          <w:rFonts w:cs="Calibri"/>
          <w:rtl/>
        </w:rPr>
        <w:t>الكلية</w:t>
      </w:r>
      <w:r>
        <w:t>/</w:t>
      </w:r>
      <w:r>
        <w:rPr>
          <w:rFonts w:cs="Calibri"/>
          <w:rtl/>
        </w:rPr>
        <w:t>الجامعة</w:t>
      </w:r>
      <w:r>
        <w:t>/</w:t>
      </w:r>
      <w:r>
        <w:rPr>
          <w:rFonts w:cs="Calibri"/>
          <w:rtl/>
        </w:rPr>
        <w:t>المجتمع</w:t>
      </w:r>
      <w:r>
        <w:t>:</w:t>
      </w:r>
    </w:p>
    <w:p w:rsidR="00EC1D17" w:rsidRDefault="0008211F">
      <w:pPr>
        <w:pStyle w:val="ListBullet"/>
        <w:bidi/>
      </w:pPr>
      <w:r>
        <w:rPr>
          <w:rFonts w:cs="Times New Roman"/>
          <w:rtl/>
        </w:rPr>
        <w:t>التدريس</w:t>
      </w:r>
      <w:r>
        <w:t xml:space="preserve"> (</w:t>
      </w:r>
      <w:r>
        <w:rPr>
          <w:rFonts w:cs="Times New Roman"/>
          <w:rtl/>
        </w:rPr>
        <w:t>الجولات</w:t>
      </w:r>
      <w:r>
        <w:t xml:space="preserve"> </w:t>
      </w:r>
      <w:r>
        <w:rPr>
          <w:rFonts w:cs="Times New Roman"/>
          <w:rtl/>
        </w:rPr>
        <w:t>والمحاضرات</w:t>
      </w:r>
      <w:r>
        <w:t>)</w:t>
      </w:r>
      <w:r w:rsidR="00AF751F">
        <w:rPr>
          <w:rFonts w:hint="cs"/>
          <w:rtl/>
        </w:rPr>
        <w:t xml:space="preserve"> 2015 الي 2025</w:t>
      </w:r>
    </w:p>
    <w:p w:rsidR="00EC1D17" w:rsidRDefault="0008211F">
      <w:pPr>
        <w:pStyle w:val="ListBullet"/>
        <w:bidi/>
      </w:pPr>
      <w:r>
        <w:rPr>
          <w:rFonts w:cs="Times New Roman"/>
          <w:rtl/>
        </w:rPr>
        <w:t>الاجتماعات</w:t>
      </w:r>
      <w:r>
        <w:t xml:space="preserve"> </w:t>
      </w:r>
      <w:r>
        <w:rPr>
          <w:rFonts w:cs="Times New Roman"/>
          <w:rtl/>
        </w:rPr>
        <w:t>السريرية</w:t>
      </w:r>
    </w:p>
    <w:p w:rsidR="00EC1D17" w:rsidRDefault="0008211F">
      <w:pPr>
        <w:pStyle w:val="ListBullet"/>
        <w:bidi/>
      </w:pPr>
      <w:r>
        <w:rPr>
          <w:rFonts w:cs="Times New Roman"/>
          <w:rtl/>
        </w:rPr>
        <w:t>تنظيم</w:t>
      </w:r>
      <w:r>
        <w:t xml:space="preserve"> </w:t>
      </w:r>
      <w:r>
        <w:rPr>
          <w:rFonts w:cs="Times New Roman"/>
          <w:rtl/>
        </w:rPr>
        <w:t>المؤتمرات</w:t>
      </w:r>
    </w:p>
    <w:p w:rsidR="00EC1D17" w:rsidRDefault="0008211F">
      <w:pPr>
        <w:pStyle w:val="ListBullet"/>
        <w:bidi/>
      </w:pPr>
      <w:r>
        <w:rPr>
          <w:rFonts w:cs="Times New Roman"/>
          <w:rtl/>
        </w:rPr>
        <w:t>القوافل</w:t>
      </w:r>
      <w:r>
        <w:t xml:space="preserve"> </w:t>
      </w:r>
      <w:r>
        <w:rPr>
          <w:rFonts w:cs="Times New Roman"/>
          <w:rtl/>
        </w:rPr>
        <w:t>الطبية</w:t>
      </w:r>
    </w:p>
    <w:p w:rsidR="00EC1D17" w:rsidRDefault="0008211F">
      <w:pPr>
        <w:pStyle w:val="ListBullet"/>
        <w:bidi/>
      </w:pPr>
      <w:r>
        <w:rPr>
          <w:rFonts w:cs="Times New Roman"/>
          <w:rtl/>
        </w:rPr>
        <w:t>ورش</w:t>
      </w:r>
      <w:r>
        <w:t xml:space="preserve"> </w:t>
      </w:r>
      <w:r>
        <w:rPr>
          <w:rFonts w:cs="Times New Roman"/>
          <w:rtl/>
        </w:rPr>
        <w:t>العمل</w:t>
      </w:r>
    </w:p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١٨</w:t>
      </w:r>
      <w:r>
        <w:t xml:space="preserve">. </w:t>
      </w:r>
      <w:r>
        <w:rPr>
          <w:rFonts w:cs="Calibri"/>
          <w:rtl/>
        </w:rPr>
        <w:t>الخبرة</w:t>
      </w:r>
      <w:r>
        <w:t xml:space="preserve"> </w:t>
      </w:r>
      <w:r>
        <w:rPr>
          <w:rFonts w:cs="Calibri"/>
          <w:rtl/>
        </w:rPr>
        <w:t>الاستشارية</w:t>
      </w:r>
      <w:r>
        <w:t xml:space="preserve"> (</w:t>
      </w:r>
      <w:r>
        <w:rPr>
          <w:rFonts w:cs="Calibri"/>
          <w:rtl/>
        </w:rPr>
        <w:t>إن</w:t>
      </w:r>
      <w:r>
        <w:t xml:space="preserve"> </w:t>
      </w:r>
      <w:r>
        <w:rPr>
          <w:rFonts w:cs="Calibri"/>
          <w:rtl/>
        </w:rPr>
        <w:t>وجدت</w:t>
      </w:r>
      <w:r>
        <w:t>):</w:t>
      </w:r>
    </w:p>
    <w:p w:rsidR="00EC1D17" w:rsidRDefault="00EC1D17"/>
    <w:p w:rsidR="00EC1D17" w:rsidRDefault="0008211F">
      <w:pPr>
        <w:pStyle w:val="Heading1"/>
        <w:bidi/>
      </w:pPr>
      <w:r>
        <w:rPr>
          <w:rFonts w:cs="Calibri"/>
          <w:rtl/>
        </w:rPr>
        <w:t>١٩</w:t>
      </w:r>
      <w:r>
        <w:t xml:space="preserve">. </w:t>
      </w:r>
      <w:r>
        <w:rPr>
          <w:rFonts w:cs="Calibri"/>
          <w:rtl/>
        </w:rPr>
        <w:t>معلومات</w:t>
      </w:r>
      <w:r>
        <w:t xml:space="preserve"> </w:t>
      </w:r>
      <w:r>
        <w:rPr>
          <w:rFonts w:cs="Calibri"/>
          <w:rtl/>
        </w:rPr>
        <w:t>إضافية</w:t>
      </w:r>
      <w:r>
        <w:t xml:space="preserve"> </w:t>
      </w:r>
      <w:r>
        <w:rPr>
          <w:rFonts w:cs="Calibri"/>
          <w:rtl/>
        </w:rPr>
        <w:t>ترغب</w:t>
      </w:r>
      <w:r>
        <w:t xml:space="preserve"> </w:t>
      </w:r>
      <w:r>
        <w:rPr>
          <w:rFonts w:cs="Calibri"/>
          <w:rtl/>
        </w:rPr>
        <w:t>في</w:t>
      </w:r>
      <w:r>
        <w:t xml:space="preserve"> </w:t>
      </w:r>
      <w:r>
        <w:rPr>
          <w:rFonts w:cs="Calibri"/>
          <w:rtl/>
        </w:rPr>
        <w:t>وضعها</w:t>
      </w:r>
      <w:r>
        <w:t xml:space="preserve"> </w:t>
      </w:r>
      <w:r>
        <w:rPr>
          <w:rFonts w:cs="Calibri"/>
          <w:rtl/>
        </w:rPr>
        <w:t>على</w:t>
      </w:r>
      <w:r>
        <w:t xml:space="preserve"> </w:t>
      </w:r>
      <w:r>
        <w:rPr>
          <w:rFonts w:cs="Calibri"/>
          <w:rtl/>
        </w:rPr>
        <w:t>الموقع</w:t>
      </w:r>
      <w:r>
        <w:t xml:space="preserve"> </w:t>
      </w:r>
      <w:r>
        <w:rPr>
          <w:rFonts w:cs="Calibri"/>
          <w:rtl/>
        </w:rPr>
        <w:t>الإلكتروني</w:t>
      </w:r>
      <w:r>
        <w:t>:</w:t>
      </w:r>
    </w:p>
    <w:sectPr w:rsidR="00EC1D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DE0479"/>
    <w:multiLevelType w:val="hybridMultilevel"/>
    <w:tmpl w:val="CF1E3F52"/>
    <w:lvl w:ilvl="0" w:tplc="24808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F1025"/>
    <w:multiLevelType w:val="hybridMultilevel"/>
    <w:tmpl w:val="AFDC02C4"/>
    <w:lvl w:ilvl="0" w:tplc="D2348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3642A"/>
    <w:multiLevelType w:val="hybridMultilevel"/>
    <w:tmpl w:val="6E565E56"/>
    <w:lvl w:ilvl="0" w:tplc="77F6A8A6">
      <w:start w:val="1"/>
      <w:numFmt w:val="decimal"/>
      <w:lvlText w:val="%1-"/>
      <w:lvlJc w:val="left"/>
      <w:pPr>
        <w:ind w:left="4365" w:hanging="4005"/>
      </w:pPr>
      <w:rPr>
        <w:rFonts w:asciiTheme="minorHAnsi" w:eastAsiaTheme="minorEastAsia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52423"/>
    <w:multiLevelType w:val="hybridMultilevel"/>
    <w:tmpl w:val="A1025176"/>
    <w:lvl w:ilvl="0" w:tplc="6DD87EF0">
      <w:start w:val="1"/>
      <w:numFmt w:val="decimal"/>
      <w:lvlText w:val="%1-"/>
      <w:lvlJc w:val="left"/>
      <w:pPr>
        <w:ind w:left="4365" w:hanging="4005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105FA"/>
    <w:multiLevelType w:val="hybridMultilevel"/>
    <w:tmpl w:val="761CAB74"/>
    <w:lvl w:ilvl="0" w:tplc="0988FC66">
      <w:start w:val="1"/>
      <w:numFmt w:val="decimal"/>
      <w:lvlText w:val="%1-"/>
      <w:lvlJc w:val="left"/>
      <w:pPr>
        <w:ind w:left="4365" w:hanging="4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1282D"/>
    <w:multiLevelType w:val="hybridMultilevel"/>
    <w:tmpl w:val="1BC84E24"/>
    <w:lvl w:ilvl="0" w:tplc="586A7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211F"/>
    <w:rsid w:val="0011498A"/>
    <w:rsid w:val="0013683D"/>
    <w:rsid w:val="001452B5"/>
    <w:rsid w:val="00147EF7"/>
    <w:rsid w:val="0015074B"/>
    <w:rsid w:val="001649FE"/>
    <w:rsid w:val="001679DE"/>
    <w:rsid w:val="001B0583"/>
    <w:rsid w:val="001E5A9F"/>
    <w:rsid w:val="0021126A"/>
    <w:rsid w:val="00254969"/>
    <w:rsid w:val="00283627"/>
    <w:rsid w:val="0029639D"/>
    <w:rsid w:val="00326F90"/>
    <w:rsid w:val="00350DBB"/>
    <w:rsid w:val="00367CFA"/>
    <w:rsid w:val="00394587"/>
    <w:rsid w:val="003A2B8B"/>
    <w:rsid w:val="003B245A"/>
    <w:rsid w:val="003B794D"/>
    <w:rsid w:val="003D441F"/>
    <w:rsid w:val="00434C62"/>
    <w:rsid w:val="00443F2C"/>
    <w:rsid w:val="0047377D"/>
    <w:rsid w:val="00486C05"/>
    <w:rsid w:val="004949A1"/>
    <w:rsid w:val="00621478"/>
    <w:rsid w:val="00661EE4"/>
    <w:rsid w:val="006645CA"/>
    <w:rsid w:val="006C58A6"/>
    <w:rsid w:val="006D0A38"/>
    <w:rsid w:val="00713618"/>
    <w:rsid w:val="00722532"/>
    <w:rsid w:val="007A0AB9"/>
    <w:rsid w:val="007E622C"/>
    <w:rsid w:val="008F4E0B"/>
    <w:rsid w:val="009D2A79"/>
    <w:rsid w:val="00A40C68"/>
    <w:rsid w:val="00A73EA1"/>
    <w:rsid w:val="00A86CCA"/>
    <w:rsid w:val="00AA1D8D"/>
    <w:rsid w:val="00AA6A93"/>
    <w:rsid w:val="00AC241C"/>
    <w:rsid w:val="00AE4192"/>
    <w:rsid w:val="00AF2245"/>
    <w:rsid w:val="00AF751F"/>
    <w:rsid w:val="00B47730"/>
    <w:rsid w:val="00B51993"/>
    <w:rsid w:val="00B53A72"/>
    <w:rsid w:val="00BF6CF4"/>
    <w:rsid w:val="00C00DC1"/>
    <w:rsid w:val="00C45206"/>
    <w:rsid w:val="00C46C52"/>
    <w:rsid w:val="00C51FA4"/>
    <w:rsid w:val="00C528C5"/>
    <w:rsid w:val="00CB0664"/>
    <w:rsid w:val="00CB6D9A"/>
    <w:rsid w:val="00CE2C7D"/>
    <w:rsid w:val="00CE6765"/>
    <w:rsid w:val="00DA7992"/>
    <w:rsid w:val="00DE0088"/>
    <w:rsid w:val="00E14A7F"/>
    <w:rsid w:val="00E40DAA"/>
    <w:rsid w:val="00E70816"/>
    <w:rsid w:val="00EC1D17"/>
    <w:rsid w:val="00EC70C1"/>
    <w:rsid w:val="00F44788"/>
    <w:rsid w:val="00F607EA"/>
    <w:rsid w:val="00FA5116"/>
    <w:rsid w:val="00FB22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B0909"/>
  <w14:defaultImageDpi w14:val="300"/>
  <w15:docId w15:val="{0F698A2A-1C5D-48E3-8AFD-FB33DEDF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rsid w:val="00C45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doshaban8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oaa.shabaan@fmed.bu.edu.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96099D-6004-4F9E-9A21-CF32168C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 Doaa</cp:lastModifiedBy>
  <cp:revision>193</cp:revision>
  <dcterms:created xsi:type="dcterms:W3CDTF">2013-12-23T23:15:00Z</dcterms:created>
  <dcterms:modified xsi:type="dcterms:W3CDTF">2026-01-02T22:58:00Z</dcterms:modified>
  <cp:category/>
</cp:coreProperties>
</file>